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78B" w:rsidRPr="000C478B" w:rsidRDefault="000C478B" w:rsidP="000C478B">
      <w:pPr>
        <w:pStyle w:val="1"/>
        <w:spacing w:beforeLines="100" w:before="312" w:afterLines="100" w:after="312" w:line="240" w:lineRule="auto"/>
        <w:jc w:val="center"/>
        <w:rPr>
          <w:rFonts w:ascii="微软雅黑" w:eastAsia="微软雅黑" w:hAnsi="微软雅黑"/>
          <w:sz w:val="36"/>
          <w:szCs w:val="21"/>
        </w:rPr>
      </w:pPr>
      <w:r w:rsidRPr="000C478B">
        <w:rPr>
          <w:rFonts w:ascii="微软雅黑" w:eastAsia="微软雅黑" w:hAnsi="微软雅黑"/>
          <w:sz w:val="36"/>
          <w:szCs w:val="21"/>
        </w:rPr>
        <w:t>20</w:t>
      </w:r>
      <w:r w:rsidRPr="000C478B">
        <w:rPr>
          <w:rFonts w:ascii="微软雅黑" w:eastAsia="微软雅黑" w:hAnsi="微软雅黑" w:hint="eastAsia"/>
          <w:sz w:val="36"/>
          <w:szCs w:val="21"/>
        </w:rPr>
        <w:t>1</w:t>
      </w:r>
      <w:r w:rsidRPr="000C478B">
        <w:rPr>
          <w:rFonts w:ascii="微软雅黑" w:eastAsia="微软雅黑" w:hAnsi="微软雅黑" w:hint="eastAsia"/>
          <w:sz w:val="36"/>
          <w:szCs w:val="21"/>
          <w:lang w:eastAsia="zh-CN"/>
        </w:rPr>
        <w:t>8</w:t>
      </w:r>
      <w:r w:rsidRPr="000C478B">
        <w:rPr>
          <w:rFonts w:ascii="微软雅黑" w:eastAsia="微软雅黑" w:hAnsi="微软雅黑" w:hint="eastAsia"/>
          <w:sz w:val="36"/>
          <w:szCs w:val="21"/>
        </w:rPr>
        <w:t>届</w:t>
      </w:r>
      <w:r w:rsidRPr="000C478B">
        <w:rPr>
          <w:rFonts w:ascii="微软雅黑" w:eastAsia="微软雅黑" w:hAnsi="微软雅黑"/>
          <w:sz w:val="36"/>
          <w:szCs w:val="21"/>
        </w:rPr>
        <w:t>管理类专业硕士研究生全国联考真题</w:t>
      </w:r>
      <w:r w:rsidRPr="000C478B">
        <w:rPr>
          <w:rFonts w:ascii="微软雅黑" w:eastAsia="微软雅黑" w:hAnsi="微软雅黑"/>
          <w:sz w:val="36"/>
          <w:szCs w:val="21"/>
        </w:rPr>
        <w:t>解析及答案</w:t>
      </w:r>
    </w:p>
    <w:p w:rsidR="000C478B" w:rsidRPr="000C478B" w:rsidRDefault="000C478B" w:rsidP="000C478B">
      <w:pPr>
        <w:textAlignment w:val="center"/>
        <w:rPr>
          <w:rFonts w:ascii="微软雅黑" w:eastAsia="微软雅黑" w:hAnsi="微软雅黑" w:hint="eastAsia"/>
          <w:b/>
          <w:sz w:val="24"/>
          <w:szCs w:val="21"/>
        </w:rPr>
      </w:pPr>
      <w:r w:rsidRPr="000C478B">
        <w:rPr>
          <w:rFonts w:ascii="微软雅黑" w:eastAsia="微软雅黑" w:hAnsi="微软雅黑"/>
          <w:b/>
          <w:sz w:val="24"/>
          <w:szCs w:val="21"/>
        </w:rPr>
        <w:t>一、问题求解：第1—15小题,每小题3分,共45分. 下列每题给出的A、B、C、D、E五个选项中, 只有一项是符合试题要求的. 请在答题卡上将所选项的字母涂黑.</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1、学科竞赛设一等奖、二等奖和三等奖，比例为1：3：</w:t>
      </w:r>
      <w:bookmarkStart w:id="0" w:name="_GoBack"/>
      <w:bookmarkEnd w:id="0"/>
      <w:r w:rsidRPr="000C478B">
        <w:rPr>
          <w:rFonts w:ascii="微软雅黑" w:eastAsia="微软雅黑" w:hAnsi="微软雅黑" w:hint="eastAsia"/>
          <w:sz w:val="24"/>
        </w:rPr>
        <w:t>8，获奖率为30％、已知10人获得一等奖，则参加竞赛的人数为</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 xml:space="preserve">（A）300                                   （B）400  </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 xml:space="preserve">（C）500                                   （D）550   </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（E）600</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【答案】B</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【解析】设参加竞赛的人数为</w:t>
      </w:r>
      <w:r w:rsidRPr="000C478B">
        <w:rPr>
          <w:rFonts w:ascii="微软雅黑" w:eastAsia="微软雅黑" w:hAnsi="微软雅黑"/>
          <w:position w:val="-6"/>
          <w:sz w:val="24"/>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8" o:title=""/>
          </v:shape>
          <o:OLEObject Type="Embed" ProgID="Equation.DSMT4" ShapeID="_x0000_i1025" DrawAspect="Content" ObjectID="_1575556009" r:id="rId9"/>
        </w:object>
      </w:r>
      <w:r w:rsidRPr="000C478B">
        <w:rPr>
          <w:rFonts w:ascii="微软雅黑" w:eastAsia="微软雅黑" w:hAnsi="微软雅黑" w:hint="eastAsia"/>
          <w:sz w:val="24"/>
        </w:rPr>
        <w:t>，根据一等奖、二等奖和三等奖，比例为1：3：8，获奖率为30%，则一等奖人数为</w:t>
      </w:r>
      <w:r w:rsidRPr="000C478B">
        <w:rPr>
          <w:rFonts w:ascii="微软雅黑" w:eastAsia="微软雅黑" w:hAnsi="微软雅黑"/>
          <w:position w:val="-24"/>
          <w:sz w:val="24"/>
        </w:rPr>
        <w:object w:dxaOrig="1540" w:dyaOrig="620">
          <v:shape id="_x0000_i1026" type="#_x0000_t75" style="width:77.25pt;height:30.75pt" o:ole="">
            <v:imagedata r:id="rId10" o:title=""/>
          </v:shape>
          <o:OLEObject Type="Embed" ProgID="Equation.DSMT4" ShapeID="_x0000_i1026" DrawAspect="Content" ObjectID="_1575556010" r:id="rId11"/>
        </w:object>
      </w:r>
      <w:r w:rsidRPr="000C478B">
        <w:rPr>
          <w:rFonts w:ascii="微软雅黑" w:eastAsia="微软雅黑" w:hAnsi="微软雅黑" w:hint="eastAsia"/>
          <w:sz w:val="24"/>
        </w:rPr>
        <w:t>，解得</w:t>
      </w:r>
      <w:r w:rsidRPr="000C478B">
        <w:rPr>
          <w:rFonts w:ascii="微软雅黑" w:eastAsia="微软雅黑" w:hAnsi="微软雅黑"/>
          <w:position w:val="-6"/>
          <w:sz w:val="24"/>
        </w:rPr>
        <w:object w:dxaOrig="800" w:dyaOrig="279">
          <v:shape id="_x0000_i1027" type="#_x0000_t75" style="width:39.75pt;height:14.25pt" o:ole="">
            <v:imagedata r:id="rId12" o:title=""/>
          </v:shape>
          <o:OLEObject Type="Embed" ProgID="Equation.DSMT4" ShapeID="_x0000_i1027" DrawAspect="Content" ObjectID="_1575556011" r:id="rId13"/>
        </w:object>
      </w:r>
      <w:r w:rsidRPr="000C478B">
        <w:rPr>
          <w:rFonts w:ascii="微软雅黑" w:eastAsia="微软雅黑" w:hAnsi="微软雅黑" w:hint="eastAsia"/>
          <w:sz w:val="24"/>
        </w:rPr>
        <w:t>。选B。</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2、为了解某公司员工的年龄结构，按男、女人数的比例进行了随机抽样，结果如下：</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noProof/>
          <w:sz w:val="24"/>
        </w:rPr>
        <w:drawing>
          <wp:inline distT="0" distB="0" distL="0" distR="0" wp14:anchorId="6BD4EA11" wp14:editId="622489E1">
            <wp:extent cx="5057775" cy="466725"/>
            <wp:effectExtent l="0" t="0" r="9525" b="9525"/>
            <wp:docPr id="6" name="图片 6" descr="IT6[5$XQLEEUU3VD[$_(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T6[5$XQLEEUU3VD[$_(6[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7775" cy="466725"/>
                    </a:xfrm>
                    <a:prstGeom prst="rect">
                      <a:avLst/>
                    </a:prstGeom>
                    <a:noFill/>
                    <a:ln>
                      <a:noFill/>
                    </a:ln>
                  </pic:spPr>
                </pic:pic>
              </a:graphicData>
            </a:graphic>
          </wp:inline>
        </w:drawing>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根据表中数据估计，该公司男员工的平均年龄与全体员工的平均年龄分别是（单位：岁）</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（A）32，30                              （B）32,  29.5</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（C）32,  27                              （D）30,  27</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 xml:space="preserve">（E）29.5,  27                 </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【答案】A</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【解析】男员工平均年龄=</w:t>
      </w:r>
      <w:r w:rsidRPr="000C478B">
        <w:rPr>
          <w:rFonts w:ascii="微软雅黑" w:eastAsia="微软雅黑" w:hAnsi="微软雅黑"/>
          <w:position w:val="-24"/>
          <w:sz w:val="24"/>
        </w:rPr>
        <w:object w:dxaOrig="4380" w:dyaOrig="620">
          <v:shape id="_x0000_i1028" type="#_x0000_t75" style="width:219pt;height:30.75pt" o:ole="">
            <v:imagedata r:id="rId15" o:title=""/>
          </v:shape>
          <o:OLEObject Type="Embed" ProgID="Equation.DSMT4" ShapeID="_x0000_i1028" DrawAspect="Content" ObjectID="_1575556012" r:id="rId16"/>
        </w:object>
      </w:r>
      <w:r w:rsidRPr="000C478B">
        <w:rPr>
          <w:rFonts w:ascii="微软雅黑" w:eastAsia="微软雅黑" w:hAnsi="微软雅黑" w:hint="eastAsia"/>
          <w:sz w:val="24"/>
        </w:rPr>
        <w:t>，全体员工的平均年龄=</w:t>
      </w:r>
      <w:r w:rsidRPr="000C478B">
        <w:rPr>
          <w:rFonts w:ascii="微软雅黑" w:eastAsia="微软雅黑" w:hAnsi="微软雅黑"/>
          <w:position w:val="-24"/>
          <w:sz w:val="24"/>
        </w:rPr>
        <w:object w:dxaOrig="3800" w:dyaOrig="620">
          <v:shape id="_x0000_i1029" type="#_x0000_t75" style="width:189.75pt;height:30.75pt" o:ole="">
            <v:imagedata r:id="rId17" o:title=""/>
          </v:shape>
          <o:OLEObject Type="Embed" ProgID="Equation.DSMT4" ShapeID="_x0000_i1029" DrawAspect="Content" ObjectID="_1575556013" r:id="rId18"/>
        </w:object>
      </w:r>
      <w:r w:rsidRPr="000C478B">
        <w:rPr>
          <w:rFonts w:ascii="微软雅黑" w:eastAsia="微软雅黑" w:hAnsi="微软雅黑" w:hint="eastAsia"/>
          <w:sz w:val="24"/>
        </w:rPr>
        <w:t>，选A。</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3、某单位采取分段收费的方式收取网络流量（单位：GB）费用：每月流量20（含）以内免</w:t>
      </w:r>
      <w:r w:rsidRPr="000C478B">
        <w:rPr>
          <w:rFonts w:ascii="微软雅黑" w:eastAsia="微软雅黑" w:hAnsi="微软雅黑" w:hint="eastAsia"/>
          <w:sz w:val="24"/>
        </w:rPr>
        <w:lastRenderedPageBreak/>
        <w:t>费，流量20到30（含）的每GB收费1元，流量30到40（含）的每GB收费3元，流量40以上的每GB收费5元，小王这个月用了45GB的流量，则他应该交费</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（A）45元                                      （B）65元</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（C）75元                                      （D）85元</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（E）135元</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【答案】B</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【解析】45GB的流量分时段收费，根据题意，分四个时段：</w:t>
      </w:r>
    </w:p>
    <w:p w:rsidR="000C478B" w:rsidRPr="000C478B" w:rsidRDefault="000C478B" w:rsidP="000C478B">
      <w:pPr>
        <w:numPr>
          <w:ilvl w:val="0"/>
          <w:numId w:val="10"/>
        </w:numPr>
        <w:rPr>
          <w:rFonts w:ascii="微软雅黑" w:eastAsia="微软雅黑" w:hAnsi="微软雅黑" w:hint="eastAsia"/>
          <w:sz w:val="24"/>
        </w:rPr>
      </w:pPr>
      <w:r w:rsidRPr="000C478B">
        <w:rPr>
          <w:rFonts w:ascii="微软雅黑" w:eastAsia="微软雅黑" w:hAnsi="微软雅黑" w:hint="eastAsia"/>
          <w:sz w:val="24"/>
        </w:rPr>
        <w:t>小于20，免费；</w:t>
      </w:r>
    </w:p>
    <w:p w:rsidR="000C478B" w:rsidRPr="000C478B" w:rsidRDefault="000C478B" w:rsidP="000C478B">
      <w:pPr>
        <w:numPr>
          <w:ilvl w:val="0"/>
          <w:numId w:val="10"/>
        </w:numPr>
        <w:rPr>
          <w:rFonts w:ascii="微软雅黑" w:eastAsia="微软雅黑" w:hAnsi="微软雅黑" w:hint="eastAsia"/>
          <w:sz w:val="24"/>
        </w:rPr>
      </w:pPr>
      <w:r w:rsidRPr="000C478B">
        <w:rPr>
          <w:rFonts w:ascii="微软雅黑" w:eastAsia="微软雅黑" w:hAnsi="微软雅黑" w:hint="eastAsia"/>
          <w:sz w:val="24"/>
        </w:rPr>
        <w:t>20-30GB，共10GB，收费为</w:t>
      </w:r>
      <w:r w:rsidRPr="000C478B">
        <w:rPr>
          <w:rFonts w:ascii="微软雅黑" w:eastAsia="微软雅黑" w:hAnsi="微软雅黑"/>
          <w:position w:val="-8"/>
          <w:sz w:val="24"/>
        </w:rPr>
        <w:object w:dxaOrig="2280" w:dyaOrig="320">
          <v:shape id="_x0000_i1030" type="#_x0000_t75" style="width:114pt;height:15.75pt" o:ole="">
            <v:imagedata r:id="rId19" o:title=""/>
          </v:shape>
          <o:OLEObject Type="Embed" ProgID="Equation.DSMT4" ShapeID="_x0000_i1030" DrawAspect="Content" ObjectID="_1575556014" r:id="rId20"/>
        </w:object>
      </w:r>
      <w:r w:rsidRPr="000C478B">
        <w:rPr>
          <w:rFonts w:ascii="微软雅黑" w:eastAsia="微软雅黑" w:hAnsi="微软雅黑" w:hint="eastAsia"/>
          <w:sz w:val="24"/>
        </w:rPr>
        <w:t>；</w:t>
      </w:r>
    </w:p>
    <w:p w:rsidR="000C478B" w:rsidRPr="000C478B" w:rsidRDefault="000C478B" w:rsidP="000C478B">
      <w:pPr>
        <w:numPr>
          <w:ilvl w:val="0"/>
          <w:numId w:val="10"/>
        </w:numPr>
        <w:rPr>
          <w:rFonts w:ascii="微软雅黑" w:eastAsia="微软雅黑" w:hAnsi="微软雅黑" w:hint="eastAsia"/>
          <w:sz w:val="24"/>
        </w:rPr>
      </w:pPr>
      <w:r w:rsidRPr="000C478B">
        <w:rPr>
          <w:rFonts w:ascii="微软雅黑" w:eastAsia="微软雅黑" w:hAnsi="微软雅黑" w:hint="eastAsia"/>
          <w:sz w:val="24"/>
        </w:rPr>
        <w:t>30-40GB，共10GB，收费为</w:t>
      </w:r>
      <w:r w:rsidRPr="000C478B">
        <w:rPr>
          <w:rFonts w:ascii="微软雅黑" w:eastAsia="微软雅黑" w:hAnsi="微软雅黑"/>
          <w:position w:val="-8"/>
          <w:sz w:val="24"/>
        </w:rPr>
        <w:object w:dxaOrig="2320" w:dyaOrig="320">
          <v:shape id="_x0000_i1031" type="#_x0000_t75" style="width:116.25pt;height:15.75pt" o:ole="">
            <v:imagedata r:id="rId21" o:title=""/>
          </v:shape>
          <o:OLEObject Type="Embed" ProgID="Equation.DSMT4" ShapeID="_x0000_i1031" DrawAspect="Content" ObjectID="_1575556015" r:id="rId22"/>
        </w:object>
      </w:r>
      <w:r w:rsidRPr="000C478B">
        <w:rPr>
          <w:rFonts w:ascii="微软雅黑" w:eastAsia="微软雅黑" w:hAnsi="微软雅黑" w:hint="eastAsia"/>
          <w:sz w:val="24"/>
        </w:rPr>
        <w:t>；</w:t>
      </w:r>
    </w:p>
    <w:p w:rsidR="000C478B" w:rsidRPr="000C478B" w:rsidRDefault="000C478B" w:rsidP="000C478B">
      <w:pPr>
        <w:numPr>
          <w:ilvl w:val="0"/>
          <w:numId w:val="10"/>
        </w:numPr>
        <w:rPr>
          <w:rFonts w:ascii="微软雅黑" w:eastAsia="微软雅黑" w:hAnsi="微软雅黑" w:hint="eastAsia"/>
          <w:sz w:val="24"/>
        </w:rPr>
      </w:pPr>
      <w:r w:rsidRPr="000C478B">
        <w:rPr>
          <w:rFonts w:ascii="微软雅黑" w:eastAsia="微软雅黑" w:hAnsi="微软雅黑" w:hint="eastAsia"/>
          <w:sz w:val="24"/>
        </w:rPr>
        <w:t>40-45GB，收费为</w:t>
      </w:r>
      <w:r w:rsidRPr="000C478B">
        <w:rPr>
          <w:rFonts w:ascii="微软雅黑" w:eastAsia="微软雅黑" w:hAnsi="微软雅黑"/>
          <w:position w:val="-8"/>
          <w:sz w:val="24"/>
        </w:rPr>
        <w:object w:dxaOrig="2260" w:dyaOrig="320">
          <v:shape id="_x0000_i1032" type="#_x0000_t75" style="width:113.25pt;height:15.75pt" o:ole="">
            <v:imagedata r:id="rId23" o:title=""/>
          </v:shape>
          <o:OLEObject Type="Embed" ProgID="Equation.DSMT4" ShapeID="_x0000_i1032" DrawAspect="Content" ObjectID="_1575556016" r:id="rId24"/>
        </w:object>
      </w:r>
      <w:r w:rsidRPr="000C478B">
        <w:rPr>
          <w:rFonts w:ascii="微软雅黑" w:eastAsia="微软雅黑" w:hAnsi="微软雅黑" w:hint="eastAsia"/>
          <w:sz w:val="24"/>
        </w:rPr>
        <w:t>。</w:t>
      </w:r>
    </w:p>
    <w:p w:rsidR="000C478B" w:rsidRPr="000C478B" w:rsidRDefault="000C478B" w:rsidP="000C478B">
      <w:pPr>
        <w:ind w:left="720"/>
        <w:rPr>
          <w:rFonts w:ascii="微软雅黑" w:eastAsia="微软雅黑" w:hAnsi="微软雅黑" w:hint="eastAsia"/>
          <w:sz w:val="24"/>
        </w:rPr>
      </w:pPr>
      <w:r w:rsidRPr="000C478B">
        <w:rPr>
          <w:rFonts w:ascii="微软雅黑" w:eastAsia="微软雅黑" w:hAnsi="微软雅黑" w:hint="eastAsia"/>
          <w:sz w:val="24"/>
        </w:rPr>
        <w:t>则45GB的流量共交费</w:t>
      </w:r>
      <w:r w:rsidRPr="000C478B">
        <w:rPr>
          <w:rFonts w:ascii="微软雅黑" w:eastAsia="微软雅黑" w:hAnsi="微软雅黑"/>
          <w:position w:val="-6"/>
          <w:sz w:val="24"/>
        </w:rPr>
        <w:object w:dxaOrig="1640" w:dyaOrig="279">
          <v:shape id="_x0000_i1033" type="#_x0000_t75" style="width:81.75pt;height:14.25pt" o:ole="">
            <v:imagedata r:id="rId25" o:title=""/>
          </v:shape>
          <o:OLEObject Type="Embed" ProgID="Equation.DSMT4" ShapeID="_x0000_i1033" DrawAspect="Content" ObjectID="_1575556017" r:id="rId26"/>
        </w:object>
      </w:r>
      <w:r w:rsidRPr="000C478B">
        <w:rPr>
          <w:rFonts w:ascii="微软雅黑" w:eastAsia="微软雅黑" w:hAnsi="微软雅黑" w:hint="eastAsia"/>
          <w:sz w:val="24"/>
        </w:rPr>
        <w:t>。选B。</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4、如图，圆O是三角形ABC的内切圆，若三角形ABC的面积与周长的大小之比为1：2，则圆O的面积为</w:t>
      </w:r>
      <w:r w:rsidRPr="000C478B">
        <w:rPr>
          <w:rFonts w:ascii="微软雅黑" w:eastAsia="微软雅黑" w:hAnsi="微软雅黑"/>
          <w:noProof/>
          <w:sz w:val="24"/>
        </w:rPr>
        <w:drawing>
          <wp:inline distT="0" distB="0" distL="0" distR="0" wp14:anchorId="552F1519" wp14:editId="0A4952F3">
            <wp:extent cx="1400175" cy="11430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0175" cy="1143000"/>
                    </a:xfrm>
                    <a:prstGeom prst="rect">
                      <a:avLst/>
                    </a:prstGeom>
                    <a:noFill/>
                    <a:ln>
                      <a:noFill/>
                    </a:ln>
                  </pic:spPr>
                </pic:pic>
              </a:graphicData>
            </a:graphic>
          </wp:inline>
        </w:drawing>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【答案】A</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 xml:space="preserve">（A）π                                     （B）2π                                                              </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 xml:space="preserve">（C）3π                                    （D）4π           </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（E）5π</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【解析】</w:t>
      </w:r>
      <w:r w:rsidRPr="000C478B">
        <w:rPr>
          <w:rFonts w:ascii="微软雅黑" w:eastAsia="微软雅黑" w:hAnsi="微软雅黑"/>
          <w:position w:val="-24"/>
          <w:sz w:val="24"/>
        </w:rPr>
        <w:object w:dxaOrig="6660" w:dyaOrig="620">
          <v:shape id="_x0000_i1034" type="#_x0000_t75" style="width:333pt;height:30.75pt" o:ole="">
            <v:imagedata r:id="rId28" o:title=""/>
          </v:shape>
          <o:OLEObject Type="Embed" ProgID="Equation.DSMT4" ShapeID="_x0000_i1034" DrawAspect="Content" ObjectID="_1575556018" r:id="rId29"/>
        </w:object>
      </w:r>
      <w:r w:rsidRPr="000C478B">
        <w:rPr>
          <w:rFonts w:ascii="微软雅黑" w:eastAsia="微软雅黑" w:hAnsi="微软雅黑" w:hint="eastAsia"/>
          <w:sz w:val="24"/>
        </w:rPr>
        <w:t>（r为内切圆半径），即三角形ABC的面积与周长的大小之比为r：2，又已知三角形ABC的面积与周长的大小之</w:t>
      </w:r>
      <w:r w:rsidRPr="000C478B">
        <w:rPr>
          <w:rFonts w:ascii="微软雅黑" w:eastAsia="微软雅黑" w:hAnsi="微软雅黑" w:hint="eastAsia"/>
          <w:sz w:val="24"/>
        </w:rPr>
        <w:lastRenderedPageBreak/>
        <w:t>比为1：2，则内切圆半径r=1，面积为πr</w:t>
      </w:r>
      <w:r w:rsidRPr="000C478B">
        <w:rPr>
          <w:rFonts w:ascii="微软雅黑" w:eastAsia="微软雅黑" w:hAnsi="微软雅黑" w:hint="eastAsia"/>
          <w:sz w:val="24"/>
          <w:vertAlign w:val="superscript"/>
        </w:rPr>
        <w:t>2</w:t>
      </w:r>
      <w:r w:rsidRPr="000C478B">
        <w:rPr>
          <w:rFonts w:ascii="微软雅黑" w:eastAsia="微软雅黑" w:hAnsi="微软雅黑" w:hint="eastAsia"/>
          <w:sz w:val="24"/>
        </w:rPr>
        <w:t>=π。选A。</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5、设实数</w:t>
      </w:r>
      <w:r w:rsidRPr="000C478B">
        <w:rPr>
          <w:rFonts w:ascii="微软雅黑" w:eastAsia="微软雅黑" w:hAnsi="微软雅黑" w:hint="eastAsia"/>
          <w:position w:val="-6"/>
          <w:sz w:val="24"/>
        </w:rPr>
        <w:object w:dxaOrig="199" w:dyaOrig="219">
          <v:shape id="对象 17" o:spid="_x0000_i1035" type="#_x0000_t75" style="width:9.75pt;height:11.25pt" o:ole="">
            <v:fill o:detectmouseclick="t"/>
            <v:imagedata r:id="rId30" o:title=""/>
          </v:shape>
          <o:OLEObject Type="Embed" ProgID="Equation.3" ShapeID="对象 17" DrawAspect="Content" ObjectID="_1575556019" r:id="rId31">
            <o:FieldCodes>\* MERGEFORMAT</o:FieldCodes>
          </o:OLEObject>
        </w:object>
      </w:r>
      <w:r w:rsidRPr="000C478B">
        <w:rPr>
          <w:rFonts w:ascii="微软雅黑" w:eastAsia="微软雅黑" w:hAnsi="微软雅黑" w:hint="eastAsia"/>
          <w:sz w:val="24"/>
        </w:rPr>
        <w:t>,</w:t>
      </w:r>
      <w:r w:rsidRPr="000C478B">
        <w:rPr>
          <w:rFonts w:ascii="微软雅黑" w:eastAsia="微软雅黑" w:hAnsi="微软雅黑" w:hint="eastAsia"/>
          <w:position w:val="-6"/>
          <w:sz w:val="24"/>
        </w:rPr>
        <w:object w:dxaOrig="199" w:dyaOrig="279">
          <v:shape id="对象 18" o:spid="_x0000_i1036" type="#_x0000_t75" style="width:9.75pt;height:14.25pt" o:ole="">
            <v:fill o:detectmouseclick="t"/>
            <v:imagedata r:id="rId32" o:title=""/>
          </v:shape>
          <o:OLEObject Type="Embed" ProgID="Equation.3" ShapeID="对象 18" DrawAspect="Content" ObjectID="_1575556020" r:id="rId33">
            <o:FieldCodes>\* MERGEFORMAT</o:FieldCodes>
          </o:OLEObject>
        </w:object>
      </w:r>
      <w:r w:rsidRPr="000C478B">
        <w:rPr>
          <w:rFonts w:ascii="微软雅黑" w:eastAsia="微软雅黑" w:hAnsi="微软雅黑" w:hint="eastAsia"/>
          <w:sz w:val="24"/>
        </w:rPr>
        <w:t>满足</w:t>
      </w:r>
      <w:r w:rsidRPr="000C478B">
        <w:rPr>
          <w:rFonts w:ascii="微软雅黑" w:eastAsia="微软雅黑" w:hAnsi="微软雅黑"/>
          <w:position w:val="-10"/>
          <w:sz w:val="24"/>
        </w:rPr>
        <w:object w:dxaOrig="999" w:dyaOrig="320">
          <v:shape id="_x0000_i1037" type="#_x0000_t75" style="width:50.25pt;height:15.75pt" o:ole="">
            <v:imagedata r:id="rId34" o:title=""/>
          </v:shape>
          <o:OLEObject Type="Embed" ProgID="Equation.DSMT4" ShapeID="_x0000_i1037" DrawAspect="Content" ObjectID="_1575556021" r:id="rId35"/>
        </w:object>
      </w:r>
      <w:r w:rsidRPr="000C478B">
        <w:rPr>
          <w:rFonts w:ascii="微软雅黑" w:eastAsia="微软雅黑" w:hAnsi="微软雅黑" w:hint="eastAsia"/>
          <w:sz w:val="24"/>
        </w:rPr>
        <w:t>，</w:t>
      </w:r>
      <w:r w:rsidRPr="000C478B">
        <w:rPr>
          <w:rFonts w:ascii="微软雅黑" w:eastAsia="微软雅黑" w:hAnsi="微软雅黑"/>
          <w:position w:val="-10"/>
          <w:sz w:val="24"/>
        </w:rPr>
        <w:object w:dxaOrig="1300" w:dyaOrig="360">
          <v:shape id="_x0000_i1038" type="#_x0000_t75" style="width:65.25pt;height:18pt" o:ole="">
            <v:imagedata r:id="rId36" o:title=""/>
          </v:shape>
          <o:OLEObject Type="Embed" ProgID="Equation.DSMT4" ShapeID="_x0000_i1038" DrawAspect="Content" ObjectID="_1575556022" r:id="rId37"/>
        </w:object>
      </w:r>
      <w:r w:rsidRPr="000C478B">
        <w:rPr>
          <w:rFonts w:ascii="微软雅黑" w:eastAsia="微软雅黑" w:hAnsi="微软雅黑" w:hint="eastAsia"/>
          <w:sz w:val="24"/>
        </w:rPr>
        <w:t>，则</w:t>
      </w:r>
      <w:r w:rsidRPr="000C478B">
        <w:rPr>
          <w:rFonts w:ascii="微软雅黑" w:eastAsia="微软雅黑" w:hAnsi="微软雅黑"/>
          <w:position w:val="-6"/>
          <w:sz w:val="24"/>
        </w:rPr>
        <w:object w:dxaOrig="920" w:dyaOrig="320">
          <v:shape id="_x0000_i1039" type="#_x0000_t75" style="width:45.75pt;height:15.75pt" o:ole="">
            <v:imagedata r:id="rId38" o:title=""/>
          </v:shape>
          <o:OLEObject Type="Embed" ProgID="Equation.DSMT4" ShapeID="_x0000_i1039" DrawAspect="Content" ObjectID="_1575556023" r:id="rId39"/>
        </w:objec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（A）30                                    （B）22</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（C）15                                    （D）13</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（E）10</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【答案】E</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【解析】</w:t>
      </w:r>
      <w:r w:rsidRPr="000C478B">
        <w:rPr>
          <w:rFonts w:ascii="微软雅黑" w:eastAsia="微软雅黑" w:hAnsi="微软雅黑"/>
          <w:position w:val="-4"/>
          <w:sz w:val="24"/>
        </w:rPr>
        <w:object w:dxaOrig="180" w:dyaOrig="279">
          <v:shape id="_x0000_i1040" type="#_x0000_t75" style="width:9pt;height:14.25pt" o:ole="">
            <v:imagedata r:id="rId40" o:title=""/>
          </v:shape>
          <o:OLEObject Type="Embed" ProgID="Equation.DSMT4" ShapeID="_x0000_i1040" DrawAspect="Content" ObjectID="_1575556024" r:id="rId41"/>
        </w:object>
      </w:r>
      <w:r w:rsidRPr="000C478B">
        <w:rPr>
          <w:rFonts w:ascii="微软雅黑" w:eastAsia="微软雅黑" w:hAnsi="微软雅黑"/>
          <w:position w:val="-10"/>
          <w:sz w:val="24"/>
        </w:rPr>
        <w:object w:dxaOrig="2720" w:dyaOrig="360">
          <v:shape id="_x0000_i1041" type="#_x0000_t75" style="width:135.75pt;height:18pt" o:ole="">
            <v:imagedata r:id="rId42" o:title=""/>
          </v:shape>
          <o:OLEObject Type="Embed" ProgID="Equation.DSMT4" ShapeID="_x0000_i1041" DrawAspect="Content" ObjectID="_1575556025" r:id="rId43"/>
        </w:object>
      </w:r>
      <w:r w:rsidRPr="000C478B">
        <w:rPr>
          <w:rFonts w:ascii="微软雅黑" w:eastAsia="微软雅黑" w:hAnsi="微软雅黑" w:hint="eastAsia"/>
          <w:sz w:val="24"/>
        </w:rPr>
        <w:t>，则</w:t>
      </w:r>
      <w:r w:rsidRPr="000C478B">
        <w:rPr>
          <w:rFonts w:ascii="微软雅黑" w:eastAsia="微软雅黑" w:hAnsi="微软雅黑"/>
          <w:position w:val="-10"/>
          <w:sz w:val="24"/>
        </w:rPr>
        <w:object w:dxaOrig="2560" w:dyaOrig="360">
          <v:shape id="_x0000_i1042" type="#_x0000_t75" style="width:128.25pt;height:18pt" o:ole="">
            <v:imagedata r:id="rId44" o:title=""/>
          </v:shape>
          <o:OLEObject Type="Embed" ProgID="Equation.DSMT4" ShapeID="_x0000_i1042" DrawAspect="Content" ObjectID="_1575556026" r:id="rId45"/>
        </w:object>
      </w:r>
      <w:r w:rsidRPr="000C478B">
        <w:rPr>
          <w:rFonts w:ascii="微软雅黑" w:eastAsia="微软雅黑" w:hAnsi="微软雅黑" w:hint="eastAsia"/>
          <w:sz w:val="24"/>
        </w:rPr>
        <w:t>，</w:t>
      </w:r>
      <w:r w:rsidRPr="000C478B">
        <w:rPr>
          <w:rFonts w:ascii="微软雅黑" w:eastAsia="微软雅黑" w:hAnsi="微软雅黑"/>
          <w:sz w:val="24"/>
        </w:rPr>
        <w:t xml:space="preserve"> </w:t>
      </w:r>
      <w:r w:rsidRPr="000C478B">
        <w:rPr>
          <w:rFonts w:ascii="微软雅黑" w:eastAsia="微软雅黑" w:hAnsi="微软雅黑"/>
          <w:position w:val="-6"/>
          <w:sz w:val="24"/>
        </w:rPr>
        <w:object w:dxaOrig="1640" w:dyaOrig="320">
          <v:shape id="_x0000_i1043" type="#_x0000_t75" style="width:81.75pt;height:15.75pt" o:ole="">
            <v:imagedata r:id="rId46" o:title=""/>
          </v:shape>
          <o:OLEObject Type="Embed" ProgID="Equation.DSMT4" ShapeID="_x0000_i1043" DrawAspect="Content" ObjectID="_1575556027" r:id="rId47"/>
        </w:object>
      </w:r>
      <w:r w:rsidRPr="000C478B">
        <w:rPr>
          <w:rFonts w:ascii="微软雅黑" w:eastAsia="微软雅黑" w:hAnsi="微软雅黑" w:cs="宋体" w:hint="eastAsia"/>
          <w:sz w:val="24"/>
        </w:rPr>
        <w:t>①</w:t>
      </w:r>
      <w:r w:rsidRPr="000C478B">
        <w:rPr>
          <w:rFonts w:ascii="微软雅黑" w:eastAsia="微软雅黑" w:hAnsi="微软雅黑" w:hint="eastAsia"/>
          <w:sz w:val="24"/>
        </w:rPr>
        <w:t>。又因为</w:t>
      </w:r>
      <w:r w:rsidRPr="000C478B">
        <w:rPr>
          <w:rFonts w:ascii="微软雅黑" w:eastAsia="微软雅黑" w:hAnsi="微软雅黑"/>
          <w:position w:val="-10"/>
          <w:sz w:val="24"/>
        </w:rPr>
        <w:object w:dxaOrig="2520" w:dyaOrig="360">
          <v:shape id="_x0000_i1044" type="#_x0000_t75" style="width:126pt;height:18pt" o:ole="">
            <v:imagedata r:id="rId48" o:title=""/>
          </v:shape>
          <o:OLEObject Type="Embed" ProgID="Equation.DSMT4" ShapeID="_x0000_i1044" DrawAspect="Content" ObjectID="_1575556028" r:id="rId49"/>
        </w:object>
      </w:r>
      <w:r w:rsidRPr="000C478B">
        <w:rPr>
          <w:rFonts w:ascii="微软雅黑" w:eastAsia="微软雅黑" w:hAnsi="微软雅黑" w:hint="eastAsia"/>
          <w:sz w:val="24"/>
        </w:rPr>
        <w:t>=4②，</w:t>
      </w:r>
      <w:r w:rsidRPr="000C478B">
        <w:rPr>
          <w:rFonts w:ascii="微软雅黑" w:eastAsia="微软雅黑" w:hAnsi="微软雅黑"/>
          <w:position w:val="-4"/>
          <w:sz w:val="24"/>
        </w:rPr>
        <w:object w:dxaOrig="180" w:dyaOrig="279">
          <v:shape id="_x0000_i1045" type="#_x0000_t75" style="width:9pt;height:14.25pt" o:ole="">
            <v:imagedata r:id="rId40" o:title=""/>
          </v:shape>
          <o:OLEObject Type="Embed" ProgID="Equation.DSMT4" ShapeID="_x0000_i1045" DrawAspect="Content" ObjectID="_1575556029" r:id="rId50"/>
        </w:object>
      </w:r>
      <w:r w:rsidRPr="000C478B">
        <w:rPr>
          <w:rFonts w:ascii="微软雅黑" w:eastAsia="微软雅黑" w:hAnsi="微软雅黑" w:hint="eastAsia"/>
          <w:sz w:val="24"/>
        </w:rPr>
        <w:t>①×2+②得，</w:t>
      </w:r>
      <w:r w:rsidRPr="000C478B">
        <w:rPr>
          <w:rFonts w:ascii="微软雅黑" w:eastAsia="微软雅黑" w:hAnsi="微软雅黑"/>
          <w:position w:val="-10"/>
          <w:sz w:val="24"/>
        </w:rPr>
        <w:object w:dxaOrig="2820" w:dyaOrig="360">
          <v:shape id="_x0000_i1046" type="#_x0000_t75" style="width:141pt;height:18pt" o:ole="">
            <v:imagedata r:id="rId51" o:title=""/>
          </v:shape>
          <o:OLEObject Type="Embed" ProgID="Equation.DSMT4" ShapeID="_x0000_i1046" DrawAspect="Content" ObjectID="_1575556030" r:id="rId52"/>
        </w:object>
      </w:r>
      <w:r w:rsidRPr="000C478B">
        <w:rPr>
          <w:rFonts w:ascii="微软雅黑" w:eastAsia="微软雅黑" w:hAnsi="微软雅黑" w:hint="eastAsia"/>
          <w:sz w:val="24"/>
        </w:rPr>
        <w:t>，选E。</w:t>
      </w:r>
    </w:p>
    <w:p w:rsidR="000C478B" w:rsidRPr="000C478B" w:rsidRDefault="000C478B" w:rsidP="000C478B">
      <w:pPr>
        <w:rPr>
          <w:rFonts w:ascii="微软雅黑" w:eastAsia="微软雅黑" w:hAnsi="微软雅黑" w:hint="eastAsia"/>
          <w:sz w:val="24"/>
        </w:rPr>
      </w:pP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6、甲、乙两人进行围棋比赛，约定先胜2盘者赢得比赛。已知</w:t>
      </w:r>
      <w:proofErr w:type="gramStart"/>
      <w:r w:rsidRPr="000C478B">
        <w:rPr>
          <w:rFonts w:ascii="微软雅黑" w:eastAsia="微软雅黑" w:hAnsi="微软雅黑" w:hint="eastAsia"/>
          <w:sz w:val="24"/>
        </w:rPr>
        <w:t>每盘棋甲获胜</w:t>
      </w:r>
      <w:proofErr w:type="gramEnd"/>
      <w:r w:rsidRPr="000C478B">
        <w:rPr>
          <w:rFonts w:ascii="微软雅黑" w:eastAsia="微软雅黑" w:hAnsi="微软雅黑" w:hint="eastAsia"/>
          <w:sz w:val="24"/>
        </w:rPr>
        <w:t>的概率是0.6，乙获胜的概率是0.4，若乙在第一盘获胜，则</w:t>
      </w:r>
      <w:proofErr w:type="gramStart"/>
      <w:r w:rsidRPr="000C478B">
        <w:rPr>
          <w:rFonts w:ascii="微软雅黑" w:eastAsia="微软雅黑" w:hAnsi="微软雅黑" w:hint="eastAsia"/>
          <w:sz w:val="24"/>
        </w:rPr>
        <w:t>甲赢得</w:t>
      </w:r>
      <w:proofErr w:type="gramEnd"/>
      <w:r w:rsidRPr="000C478B">
        <w:rPr>
          <w:rFonts w:ascii="微软雅黑" w:eastAsia="微软雅黑" w:hAnsi="微软雅黑" w:hint="eastAsia"/>
          <w:sz w:val="24"/>
        </w:rPr>
        <w:t>比赛的概率为</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 xml:space="preserve">（A）0.144                        （B）0.288    </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（C）0.36                         （D）0.4</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（E）0.6</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【答案】C</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【解析】先胜2盘者赢得比赛，乙在第一盘获胜，要想</w:t>
      </w:r>
      <w:proofErr w:type="gramStart"/>
      <w:r w:rsidRPr="000C478B">
        <w:rPr>
          <w:rFonts w:ascii="微软雅黑" w:eastAsia="微软雅黑" w:hAnsi="微软雅黑" w:hint="eastAsia"/>
          <w:sz w:val="24"/>
        </w:rPr>
        <w:t>甲赢得</w:t>
      </w:r>
      <w:proofErr w:type="gramEnd"/>
      <w:r w:rsidRPr="000C478B">
        <w:rPr>
          <w:rFonts w:ascii="微软雅黑" w:eastAsia="微软雅黑" w:hAnsi="微软雅黑" w:hint="eastAsia"/>
          <w:sz w:val="24"/>
        </w:rPr>
        <w:t>比赛，则第二场和第三场都必须甲赢，</w:t>
      </w:r>
      <w:proofErr w:type="gramStart"/>
      <w:r w:rsidRPr="000C478B">
        <w:rPr>
          <w:rFonts w:ascii="微软雅黑" w:eastAsia="微软雅黑" w:hAnsi="微软雅黑" w:hint="eastAsia"/>
          <w:sz w:val="24"/>
        </w:rPr>
        <w:t>则甲赢的</w:t>
      </w:r>
      <w:proofErr w:type="gramEnd"/>
      <w:r w:rsidRPr="000C478B">
        <w:rPr>
          <w:rFonts w:ascii="微软雅黑" w:eastAsia="微软雅黑" w:hAnsi="微软雅黑" w:hint="eastAsia"/>
          <w:sz w:val="24"/>
        </w:rPr>
        <w:t>概率为</w:t>
      </w:r>
      <w:r w:rsidRPr="000C478B">
        <w:rPr>
          <w:rFonts w:ascii="微软雅黑" w:eastAsia="微软雅黑" w:hAnsi="微软雅黑"/>
          <w:position w:val="-6"/>
          <w:sz w:val="24"/>
        </w:rPr>
        <w:object w:dxaOrig="1520" w:dyaOrig="279">
          <v:shape id="_x0000_i1047" type="#_x0000_t75" style="width:75.75pt;height:14.25pt" o:ole="">
            <v:imagedata r:id="rId53" o:title=""/>
          </v:shape>
          <o:OLEObject Type="Embed" ProgID="Equation.DSMT4" ShapeID="_x0000_i1047" DrawAspect="Content" ObjectID="_1575556031" r:id="rId54"/>
        </w:object>
      </w:r>
      <w:r w:rsidRPr="000C478B">
        <w:rPr>
          <w:rFonts w:ascii="微软雅黑" w:eastAsia="微软雅黑" w:hAnsi="微软雅黑" w:hint="eastAsia"/>
          <w:sz w:val="24"/>
        </w:rPr>
        <w:t>，选C。</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7、如图，四边形</w:t>
      </w:r>
      <w:r w:rsidRPr="000C478B">
        <w:rPr>
          <w:rFonts w:ascii="微软雅黑" w:eastAsia="微软雅黑" w:hAnsi="微软雅黑" w:cs="Courier New"/>
          <w:position w:val="-12"/>
          <w:sz w:val="24"/>
        </w:rPr>
        <w:object w:dxaOrig="259" w:dyaOrig="359">
          <v:shape id="对象 62" o:spid="_x0000_i1048" type="#_x0000_t75" style="width:12.75pt;height:18pt;mso-position-horizontal-relative:page;mso-position-vertical-relative:page" o:ole="">
            <v:imagedata r:id="rId55" o:title=""/>
          </v:shape>
          <o:OLEObject Type="Embed" ProgID="Equation.DSMT4" ShapeID="对象 62" DrawAspect="Content" ObjectID="_1575556032" r:id="rId56"/>
        </w:object>
      </w:r>
      <w:proofErr w:type="gramStart"/>
      <w:r w:rsidRPr="000C478B">
        <w:rPr>
          <w:rFonts w:ascii="微软雅黑" w:eastAsia="微软雅黑" w:hAnsi="微软雅黑" w:cs="Courier New"/>
          <w:sz w:val="24"/>
        </w:rPr>
        <w:t xml:space="preserve"> </w:t>
      </w:r>
      <w:r w:rsidRPr="000C478B">
        <w:rPr>
          <w:rFonts w:ascii="微软雅黑" w:eastAsia="微软雅黑" w:hAnsi="微软雅黑" w:cs="Courier New"/>
          <w:position w:val="-12"/>
          <w:sz w:val="24"/>
        </w:rPr>
        <w:object w:dxaOrig="259" w:dyaOrig="359">
          <v:shape id="对象 63" o:spid="_x0000_i1049" type="#_x0000_t75" style="width:12.75pt;height:18pt;mso-position-horizontal-relative:page;mso-position-vertical-relative:page" o:ole="">
            <v:imagedata r:id="rId57" o:title=""/>
          </v:shape>
          <o:OLEObject Type="Embed" ProgID="Equation.DSMT4" ShapeID="对象 63" DrawAspect="Content" ObjectID="_1575556033" r:id="rId58"/>
        </w:object>
      </w:r>
      <w:r w:rsidRPr="000C478B">
        <w:rPr>
          <w:rFonts w:ascii="微软雅黑" w:eastAsia="微软雅黑" w:hAnsi="微软雅黑" w:cs="Courier New"/>
          <w:sz w:val="24"/>
        </w:rPr>
        <w:t xml:space="preserve"> </w:t>
      </w:r>
      <w:proofErr w:type="gramEnd"/>
      <w:r w:rsidRPr="000C478B">
        <w:rPr>
          <w:rFonts w:ascii="微软雅黑" w:eastAsia="微软雅黑" w:hAnsi="微软雅黑" w:cs="Courier New"/>
          <w:position w:val="-12"/>
          <w:sz w:val="24"/>
        </w:rPr>
        <w:object w:dxaOrig="279" w:dyaOrig="359">
          <v:shape id="对象 64" o:spid="_x0000_i1050" type="#_x0000_t75" style="width:14.25pt;height:18pt;mso-position-horizontal-relative:page;mso-position-vertical-relative:page" o:ole="">
            <v:imagedata r:id="rId59" o:title=""/>
          </v:shape>
          <o:OLEObject Type="Embed" ProgID="Equation.DSMT4" ShapeID="对象 64" DrawAspect="Content" ObjectID="_1575556034" r:id="rId60"/>
        </w:object>
      </w:r>
      <w:proofErr w:type="gramStart"/>
      <w:r w:rsidRPr="000C478B">
        <w:rPr>
          <w:rFonts w:ascii="微软雅黑" w:eastAsia="微软雅黑" w:hAnsi="微软雅黑" w:cs="Courier New"/>
          <w:sz w:val="24"/>
        </w:rPr>
        <w:t xml:space="preserve"> </w:t>
      </w:r>
      <w:r w:rsidRPr="000C478B">
        <w:rPr>
          <w:rFonts w:ascii="微软雅黑" w:eastAsia="微软雅黑" w:hAnsi="微软雅黑" w:cs="Courier New"/>
          <w:position w:val="-12"/>
          <w:sz w:val="24"/>
        </w:rPr>
        <w:object w:dxaOrig="299" w:dyaOrig="359">
          <v:shape id="对象 65" o:spid="_x0000_i1051" type="#_x0000_t75" style="width:15pt;height:18pt;mso-position-horizontal-relative:page;mso-position-vertical-relative:page" o:ole="">
            <v:imagedata r:id="rId61" o:title=""/>
          </v:shape>
          <o:OLEObject Type="Embed" ProgID="Equation.DSMT4" ShapeID="对象 65" DrawAspect="Content" ObjectID="_1575556035" r:id="rId62"/>
        </w:object>
      </w:r>
      <w:r w:rsidRPr="000C478B">
        <w:rPr>
          <w:rFonts w:ascii="微软雅黑" w:eastAsia="微软雅黑" w:hAnsi="微软雅黑" w:cs="Courier New"/>
          <w:sz w:val="24"/>
        </w:rPr>
        <w:t xml:space="preserve"> </w:t>
      </w:r>
      <w:proofErr w:type="gramEnd"/>
      <w:r w:rsidRPr="000C478B">
        <w:rPr>
          <w:rFonts w:ascii="微软雅黑" w:eastAsia="微软雅黑" w:hAnsi="微软雅黑" w:hint="eastAsia"/>
          <w:sz w:val="24"/>
        </w:rPr>
        <w:t>平行四边形，</w:t>
      </w:r>
      <w:r w:rsidRPr="000C478B">
        <w:rPr>
          <w:rFonts w:ascii="微软雅黑" w:eastAsia="微软雅黑" w:hAnsi="微软雅黑"/>
          <w:position w:val="-12"/>
          <w:sz w:val="24"/>
        </w:rPr>
        <w:object w:dxaOrig="299" w:dyaOrig="359">
          <v:shape id="对象 66" o:spid="_x0000_i1052" type="#_x0000_t75" style="width:15pt;height:18pt;mso-position-horizontal-relative:page;mso-position-vertical-relative:page" o:ole="">
            <v:imagedata r:id="rId63" o:title=""/>
          </v:shape>
          <o:OLEObject Type="Embed" ProgID="Equation.DSMT4" ShapeID="对象 66" DrawAspect="Content" ObjectID="_1575556036" r:id="rId64"/>
        </w:object>
      </w:r>
      <w:r w:rsidRPr="000C478B">
        <w:rPr>
          <w:rFonts w:ascii="微软雅黑" w:eastAsia="微软雅黑" w:hAnsi="微软雅黑"/>
          <w:sz w:val="24"/>
        </w:rPr>
        <w:t xml:space="preserve"> </w:t>
      </w:r>
      <w:r w:rsidRPr="000C478B">
        <w:rPr>
          <w:rFonts w:ascii="微软雅黑" w:eastAsia="微软雅黑" w:hAnsi="微软雅黑" w:hint="eastAsia"/>
          <w:sz w:val="24"/>
        </w:rPr>
        <w:t>,</w:t>
      </w:r>
      <w:r w:rsidRPr="000C478B">
        <w:rPr>
          <w:rFonts w:ascii="微软雅黑" w:eastAsia="微软雅黑" w:hAnsi="微软雅黑"/>
          <w:position w:val="-12"/>
          <w:sz w:val="24"/>
        </w:rPr>
        <w:object w:dxaOrig="299" w:dyaOrig="359">
          <v:shape id="对象 67" o:spid="_x0000_i1053" type="#_x0000_t75" style="width:15pt;height:18pt;mso-position-horizontal-relative:page;mso-position-vertical-relative:page" o:ole="">
            <v:imagedata r:id="rId65" o:title=""/>
          </v:shape>
          <o:OLEObject Type="Embed" ProgID="Equation.DSMT4" ShapeID="对象 67" DrawAspect="Content" ObjectID="_1575556037" r:id="rId66"/>
        </w:object>
      </w:r>
      <w:r w:rsidRPr="000C478B">
        <w:rPr>
          <w:rFonts w:ascii="微软雅黑" w:eastAsia="微软雅黑" w:hAnsi="微软雅黑"/>
          <w:sz w:val="24"/>
        </w:rPr>
        <w:t xml:space="preserve"> </w:t>
      </w:r>
      <w:r w:rsidRPr="000C478B">
        <w:rPr>
          <w:rFonts w:ascii="微软雅黑" w:eastAsia="微软雅黑" w:hAnsi="微软雅黑" w:hint="eastAsia"/>
          <w:sz w:val="24"/>
        </w:rPr>
        <w:t>,</w:t>
      </w:r>
      <w:r w:rsidRPr="000C478B">
        <w:rPr>
          <w:rFonts w:ascii="微软雅黑" w:eastAsia="微软雅黑" w:hAnsi="微软雅黑"/>
          <w:position w:val="-12"/>
          <w:sz w:val="24"/>
        </w:rPr>
        <w:object w:dxaOrig="299" w:dyaOrig="359">
          <v:shape id="对象 68" o:spid="_x0000_i1054" type="#_x0000_t75" style="width:15pt;height:18pt;mso-position-horizontal-relative:page;mso-position-vertical-relative:page" o:ole="">
            <v:imagedata r:id="rId67" o:title=""/>
          </v:shape>
          <o:OLEObject Type="Embed" ProgID="Equation.DSMT4" ShapeID="对象 68" DrawAspect="Content" ObjectID="_1575556038" r:id="rId68"/>
        </w:object>
      </w:r>
      <w:r w:rsidRPr="000C478B">
        <w:rPr>
          <w:rFonts w:ascii="微软雅黑" w:eastAsia="微软雅黑" w:hAnsi="微软雅黑"/>
          <w:sz w:val="24"/>
        </w:rPr>
        <w:t xml:space="preserve"> </w:t>
      </w:r>
      <w:r w:rsidRPr="000C478B">
        <w:rPr>
          <w:rFonts w:ascii="微软雅黑" w:eastAsia="微软雅黑" w:hAnsi="微软雅黑" w:hint="eastAsia"/>
          <w:sz w:val="24"/>
        </w:rPr>
        <w:t>,</w:t>
      </w:r>
      <w:r w:rsidRPr="000C478B">
        <w:rPr>
          <w:rFonts w:ascii="微软雅黑" w:eastAsia="微软雅黑" w:hAnsi="微软雅黑"/>
          <w:position w:val="-12"/>
          <w:sz w:val="24"/>
        </w:rPr>
        <w:object w:dxaOrig="319" w:dyaOrig="359">
          <v:shape id="对象 69" o:spid="_x0000_i1055" type="#_x0000_t75" style="width:15.75pt;height:18pt;mso-position-horizontal-relative:page;mso-position-vertical-relative:page" o:ole="">
            <v:imagedata r:id="rId69" o:title=""/>
          </v:shape>
          <o:OLEObject Type="Embed" ProgID="Equation.DSMT4" ShapeID="对象 69" DrawAspect="Content" ObjectID="_1575556039" r:id="rId70"/>
        </w:object>
      </w:r>
      <w:r w:rsidRPr="000C478B">
        <w:rPr>
          <w:rFonts w:ascii="微软雅黑" w:eastAsia="微软雅黑" w:hAnsi="微软雅黑"/>
          <w:sz w:val="24"/>
        </w:rPr>
        <w:t xml:space="preserve"> </w:t>
      </w:r>
      <w:r w:rsidRPr="000C478B">
        <w:rPr>
          <w:rFonts w:ascii="微软雅黑" w:eastAsia="微软雅黑" w:hAnsi="微软雅黑" w:hint="eastAsia"/>
          <w:sz w:val="24"/>
        </w:rPr>
        <w:t>分别是</w:t>
      </w:r>
      <w:r w:rsidRPr="000C478B">
        <w:rPr>
          <w:rFonts w:ascii="微软雅黑" w:eastAsia="微软雅黑" w:hAnsi="微软雅黑" w:cs="Courier New"/>
          <w:position w:val="-12"/>
          <w:sz w:val="24"/>
        </w:rPr>
        <w:object w:dxaOrig="259" w:dyaOrig="359">
          <v:shape id="对象 70" o:spid="_x0000_i1056" type="#_x0000_t75" style="width:12.75pt;height:18pt;mso-position-horizontal-relative:page;mso-position-vertical-relative:page" o:ole="">
            <v:imagedata r:id="rId55" o:title=""/>
          </v:shape>
          <o:OLEObject Type="Embed" ProgID="Equation.DSMT4" ShapeID="对象 70" DrawAspect="Content" ObjectID="_1575556040" r:id="rId71"/>
        </w:object>
      </w:r>
      <w:proofErr w:type="gramStart"/>
      <w:r w:rsidRPr="000C478B">
        <w:rPr>
          <w:rFonts w:ascii="微软雅黑" w:eastAsia="微软雅黑" w:hAnsi="微软雅黑" w:cs="Courier New"/>
          <w:sz w:val="24"/>
        </w:rPr>
        <w:t xml:space="preserve"> </w:t>
      </w:r>
      <w:r w:rsidRPr="000C478B">
        <w:rPr>
          <w:rFonts w:ascii="微软雅黑" w:eastAsia="微软雅黑" w:hAnsi="微软雅黑" w:cs="Courier New"/>
          <w:position w:val="-12"/>
          <w:sz w:val="24"/>
        </w:rPr>
        <w:object w:dxaOrig="259" w:dyaOrig="359">
          <v:shape id="对象 71" o:spid="_x0000_i1057" type="#_x0000_t75" style="width:12.75pt;height:18pt;mso-position-horizontal-relative:page;mso-position-vertical-relative:page" o:ole="">
            <v:imagedata r:id="rId57" o:title=""/>
          </v:shape>
          <o:OLEObject Type="Embed" ProgID="Equation.DSMT4" ShapeID="对象 71" DrawAspect="Content" ObjectID="_1575556041" r:id="rId72"/>
        </w:object>
      </w:r>
      <w:r w:rsidRPr="000C478B">
        <w:rPr>
          <w:rFonts w:ascii="微软雅黑" w:eastAsia="微软雅黑" w:hAnsi="微软雅黑" w:cs="Courier New"/>
          <w:sz w:val="24"/>
        </w:rPr>
        <w:t xml:space="preserve"> </w:t>
      </w:r>
      <w:proofErr w:type="gramEnd"/>
      <w:r w:rsidRPr="000C478B">
        <w:rPr>
          <w:rFonts w:ascii="微软雅黑" w:eastAsia="微软雅黑" w:hAnsi="微软雅黑" w:cs="Courier New"/>
          <w:position w:val="-12"/>
          <w:sz w:val="24"/>
        </w:rPr>
        <w:object w:dxaOrig="279" w:dyaOrig="359">
          <v:shape id="对象 72" o:spid="_x0000_i1058" type="#_x0000_t75" style="width:14.25pt;height:18pt;mso-position-horizontal-relative:page;mso-position-vertical-relative:page" o:ole="">
            <v:imagedata r:id="rId59" o:title=""/>
          </v:shape>
          <o:OLEObject Type="Embed" ProgID="Equation.DSMT4" ShapeID="对象 72" DrawAspect="Content" ObjectID="_1575556042" r:id="rId73"/>
        </w:object>
      </w:r>
      <w:r w:rsidRPr="000C478B">
        <w:rPr>
          <w:rFonts w:ascii="微软雅黑" w:eastAsia="微软雅黑" w:hAnsi="微软雅黑" w:cs="Courier New"/>
          <w:sz w:val="24"/>
        </w:rPr>
        <w:t xml:space="preserve"> </w:t>
      </w:r>
      <w:r w:rsidRPr="000C478B">
        <w:rPr>
          <w:rFonts w:ascii="微软雅黑" w:eastAsia="微软雅黑" w:hAnsi="微软雅黑" w:cs="Courier New"/>
          <w:position w:val="-12"/>
          <w:sz w:val="24"/>
        </w:rPr>
        <w:object w:dxaOrig="299" w:dyaOrig="359">
          <v:shape id="对象 73" o:spid="_x0000_i1059" type="#_x0000_t75" style="width:15pt;height:18pt;mso-position-horizontal-relative:page;mso-position-vertical-relative:page" o:ole="">
            <v:imagedata r:id="rId61" o:title=""/>
          </v:shape>
          <o:OLEObject Type="Embed" ProgID="Equation.DSMT4" ShapeID="对象 73" DrawAspect="Content" ObjectID="_1575556043" r:id="rId74"/>
        </w:object>
      </w:r>
      <w:r w:rsidRPr="000C478B">
        <w:rPr>
          <w:rFonts w:ascii="微软雅黑" w:eastAsia="微软雅黑" w:hAnsi="微软雅黑" w:hint="eastAsia"/>
          <w:sz w:val="24"/>
        </w:rPr>
        <w:t>四边的中点，</w:t>
      </w:r>
      <w:r w:rsidRPr="000C478B">
        <w:rPr>
          <w:rFonts w:ascii="微软雅黑" w:eastAsia="微软雅黑" w:hAnsi="微软雅黑"/>
          <w:position w:val="-12"/>
          <w:sz w:val="24"/>
        </w:rPr>
        <w:object w:dxaOrig="279" w:dyaOrig="359">
          <v:shape id="对象 74" o:spid="_x0000_i1060" type="#_x0000_t75" style="width:14.25pt;height:18pt;mso-position-horizontal-relative:page;mso-position-vertical-relative:page" o:ole="">
            <v:imagedata r:id="rId75" o:title=""/>
          </v:shape>
          <o:OLEObject Type="Embed" ProgID="Equation.DSMT4" ShapeID="对象 74" DrawAspect="Content" ObjectID="_1575556044" r:id="rId76"/>
        </w:object>
      </w:r>
      <w:r w:rsidRPr="000C478B">
        <w:rPr>
          <w:rFonts w:ascii="微软雅黑" w:eastAsia="微软雅黑" w:hAnsi="微软雅黑" w:hint="eastAsia"/>
          <w:sz w:val="24"/>
        </w:rPr>
        <w:t>,</w:t>
      </w:r>
      <w:r w:rsidRPr="000C478B">
        <w:rPr>
          <w:rFonts w:ascii="微软雅黑" w:eastAsia="微软雅黑" w:hAnsi="微软雅黑"/>
          <w:position w:val="-12"/>
          <w:sz w:val="24"/>
        </w:rPr>
        <w:object w:dxaOrig="279" w:dyaOrig="359">
          <v:shape id="对象 75" o:spid="_x0000_i1061" type="#_x0000_t75" style="width:14.25pt;height:18pt;mso-position-horizontal-relative:page;mso-position-vertical-relative:page" o:ole="">
            <v:imagedata r:id="rId77" o:title=""/>
          </v:shape>
          <o:OLEObject Type="Embed" ProgID="Equation.DSMT4" ShapeID="对象 75" DrawAspect="Content" ObjectID="_1575556045" r:id="rId78"/>
        </w:object>
      </w:r>
      <w:r w:rsidRPr="000C478B">
        <w:rPr>
          <w:rFonts w:ascii="微软雅黑" w:eastAsia="微软雅黑" w:hAnsi="微软雅黑"/>
          <w:sz w:val="24"/>
        </w:rPr>
        <w:t xml:space="preserve"> </w:t>
      </w:r>
      <w:r w:rsidRPr="000C478B">
        <w:rPr>
          <w:rFonts w:ascii="微软雅黑" w:eastAsia="微软雅黑" w:hAnsi="微软雅黑" w:hint="eastAsia"/>
          <w:sz w:val="24"/>
        </w:rPr>
        <w:t>,</w:t>
      </w:r>
      <w:r w:rsidRPr="000C478B">
        <w:rPr>
          <w:rFonts w:ascii="微软雅黑" w:eastAsia="微软雅黑" w:hAnsi="微软雅黑"/>
          <w:sz w:val="24"/>
        </w:rPr>
        <w:t xml:space="preserve"> </w:t>
      </w:r>
      <w:r w:rsidRPr="000C478B">
        <w:rPr>
          <w:rFonts w:ascii="微软雅黑" w:eastAsia="微软雅黑" w:hAnsi="微软雅黑"/>
          <w:position w:val="-12"/>
          <w:sz w:val="24"/>
        </w:rPr>
        <w:object w:dxaOrig="299" w:dyaOrig="359">
          <v:shape id="对象 76" o:spid="_x0000_i1062" type="#_x0000_t75" style="width:15pt;height:18pt;mso-position-horizontal-relative:page;mso-position-vertical-relative:page" o:ole="">
            <v:imagedata r:id="rId79" o:title=""/>
          </v:shape>
          <o:OLEObject Type="Embed" ProgID="Equation.DSMT4" ShapeID="对象 76" DrawAspect="Content" ObjectID="_1575556046" r:id="rId80"/>
        </w:object>
      </w:r>
      <w:r w:rsidRPr="000C478B">
        <w:rPr>
          <w:rFonts w:ascii="微软雅黑" w:eastAsia="微软雅黑" w:hAnsi="微软雅黑"/>
          <w:sz w:val="24"/>
        </w:rPr>
        <w:t xml:space="preserve"> </w:t>
      </w:r>
      <w:r w:rsidRPr="000C478B">
        <w:rPr>
          <w:rFonts w:ascii="微软雅黑" w:eastAsia="微软雅黑" w:hAnsi="微软雅黑" w:hint="eastAsia"/>
          <w:sz w:val="24"/>
        </w:rPr>
        <w:t>,</w:t>
      </w:r>
      <w:r w:rsidRPr="000C478B">
        <w:rPr>
          <w:rFonts w:ascii="微软雅黑" w:eastAsia="微软雅黑" w:hAnsi="微软雅黑"/>
          <w:position w:val="-12"/>
          <w:sz w:val="24"/>
        </w:rPr>
        <w:object w:dxaOrig="319" w:dyaOrig="359">
          <v:shape id="对象 77" o:spid="_x0000_i1063" type="#_x0000_t75" style="width:15.75pt;height:18pt;mso-position-horizontal-relative:page;mso-position-vertical-relative:page" o:ole="">
            <v:imagedata r:id="rId81" o:title=""/>
          </v:shape>
          <o:OLEObject Type="Embed" ProgID="Equation.DSMT4" ShapeID="对象 77" DrawAspect="Content" ObjectID="_1575556047" r:id="rId82"/>
        </w:object>
      </w:r>
      <w:r w:rsidRPr="000C478B">
        <w:rPr>
          <w:rFonts w:ascii="微软雅黑" w:eastAsia="微软雅黑" w:hAnsi="微软雅黑" w:hint="eastAsia"/>
          <w:sz w:val="24"/>
        </w:rPr>
        <w:t>分别是</w:t>
      </w:r>
      <w:r w:rsidRPr="000C478B">
        <w:rPr>
          <w:rFonts w:ascii="微软雅黑" w:eastAsia="微软雅黑" w:hAnsi="微软雅黑"/>
          <w:position w:val="-12"/>
          <w:sz w:val="24"/>
        </w:rPr>
        <w:object w:dxaOrig="299" w:dyaOrig="359">
          <v:shape id="对象 78" o:spid="_x0000_i1064" type="#_x0000_t75" style="width:15pt;height:18pt;mso-position-horizontal-relative:page;mso-position-vertical-relative:page" o:ole="">
            <v:imagedata r:id="rId63" o:title=""/>
          </v:shape>
          <o:OLEObject Type="Embed" ProgID="Equation.DSMT4" ShapeID="对象 78" DrawAspect="Content" ObjectID="_1575556048" r:id="rId83"/>
        </w:object>
      </w:r>
      <w:proofErr w:type="gramStart"/>
      <w:r w:rsidRPr="000C478B">
        <w:rPr>
          <w:rFonts w:ascii="微软雅黑" w:eastAsia="微软雅黑" w:hAnsi="微软雅黑"/>
          <w:sz w:val="24"/>
        </w:rPr>
        <w:t xml:space="preserve"> </w:t>
      </w:r>
      <w:r w:rsidRPr="000C478B">
        <w:rPr>
          <w:rFonts w:ascii="微软雅黑" w:eastAsia="微软雅黑" w:hAnsi="微软雅黑"/>
          <w:position w:val="-12"/>
          <w:sz w:val="24"/>
        </w:rPr>
        <w:object w:dxaOrig="299" w:dyaOrig="359">
          <v:shape id="对象 79" o:spid="_x0000_i1065" type="#_x0000_t75" style="width:15pt;height:18pt;mso-position-horizontal-relative:page;mso-position-vertical-relative:page" o:ole="">
            <v:imagedata r:id="rId65" o:title=""/>
          </v:shape>
          <o:OLEObject Type="Embed" ProgID="Equation.DSMT4" ShapeID="对象 79" DrawAspect="Content" ObjectID="_1575556049" r:id="rId84"/>
        </w:object>
      </w:r>
      <w:r w:rsidRPr="000C478B">
        <w:rPr>
          <w:rFonts w:ascii="微软雅黑" w:eastAsia="微软雅黑" w:hAnsi="微软雅黑"/>
          <w:sz w:val="24"/>
        </w:rPr>
        <w:t xml:space="preserve"> </w:t>
      </w:r>
      <w:proofErr w:type="gramEnd"/>
      <w:r w:rsidRPr="000C478B">
        <w:rPr>
          <w:rFonts w:ascii="微软雅黑" w:eastAsia="微软雅黑" w:hAnsi="微软雅黑"/>
          <w:position w:val="-12"/>
          <w:sz w:val="24"/>
        </w:rPr>
        <w:object w:dxaOrig="299" w:dyaOrig="359">
          <v:shape id="对象 80" o:spid="_x0000_i1066" type="#_x0000_t75" style="width:15pt;height:18pt;mso-position-horizontal-relative:page;mso-position-vertical-relative:page" o:ole="">
            <v:imagedata r:id="rId67" o:title=""/>
          </v:shape>
          <o:OLEObject Type="Embed" ProgID="Equation.DSMT4" ShapeID="对象 80" DrawAspect="Content" ObjectID="_1575556050" r:id="rId85"/>
        </w:object>
      </w:r>
      <w:r w:rsidRPr="000C478B">
        <w:rPr>
          <w:rFonts w:ascii="微软雅黑" w:eastAsia="微软雅黑" w:hAnsi="微软雅黑"/>
          <w:sz w:val="24"/>
        </w:rPr>
        <w:t xml:space="preserve"> </w:t>
      </w:r>
      <w:r w:rsidRPr="000C478B">
        <w:rPr>
          <w:rFonts w:ascii="微软雅黑" w:eastAsia="微软雅黑" w:hAnsi="微软雅黑"/>
          <w:position w:val="-12"/>
          <w:sz w:val="24"/>
        </w:rPr>
        <w:object w:dxaOrig="319" w:dyaOrig="359">
          <v:shape id="对象 81" o:spid="_x0000_i1067" type="#_x0000_t75" style="width:15.75pt;height:18pt;mso-position-horizontal-relative:page;mso-position-vertical-relative:page" o:ole="">
            <v:imagedata r:id="rId69" o:title=""/>
          </v:shape>
          <o:OLEObject Type="Embed" ProgID="Equation.DSMT4" ShapeID="对象 81" DrawAspect="Content" ObjectID="_1575556051" r:id="rId86"/>
        </w:object>
      </w:r>
      <w:r w:rsidRPr="000C478B">
        <w:rPr>
          <w:rFonts w:ascii="微软雅黑" w:eastAsia="微软雅黑" w:hAnsi="微软雅黑" w:hint="eastAsia"/>
          <w:sz w:val="24"/>
        </w:rPr>
        <w:t>四边的中点，依次下去。得到四边形序列</w:t>
      </w:r>
      <w:r w:rsidRPr="000C478B">
        <w:rPr>
          <w:rFonts w:ascii="微软雅黑" w:eastAsia="微软雅黑" w:hAnsi="微软雅黑"/>
          <w:position w:val="-12"/>
          <w:sz w:val="24"/>
        </w:rPr>
        <w:object w:dxaOrig="319" w:dyaOrig="359">
          <v:shape id="对象 82" o:spid="_x0000_i1068" type="#_x0000_t75" style="width:15.75pt;height:18pt;mso-position-horizontal-relative:page;mso-position-vertical-relative:page" o:ole="">
            <v:imagedata r:id="rId87" o:title=""/>
          </v:shape>
          <o:OLEObject Type="Embed" ProgID="Equation.DSMT4" ShapeID="对象 82" DrawAspect="Content" ObjectID="_1575556052" r:id="rId88"/>
        </w:object>
      </w:r>
      <w:proofErr w:type="gramStart"/>
      <w:r w:rsidRPr="000C478B">
        <w:rPr>
          <w:rFonts w:ascii="微软雅黑" w:eastAsia="微软雅黑" w:hAnsi="微软雅黑"/>
          <w:sz w:val="24"/>
        </w:rPr>
        <w:t xml:space="preserve"> </w:t>
      </w:r>
      <w:r w:rsidRPr="000C478B">
        <w:rPr>
          <w:rFonts w:ascii="微软雅黑" w:eastAsia="微软雅黑" w:hAnsi="微软雅黑"/>
          <w:position w:val="-12"/>
          <w:sz w:val="24"/>
        </w:rPr>
        <w:object w:dxaOrig="319" w:dyaOrig="359">
          <v:shape id="对象 83" o:spid="_x0000_i1069" type="#_x0000_t75" style="width:15.75pt;height:18pt;mso-position-horizontal-relative:page;mso-position-vertical-relative:page" o:ole="">
            <v:imagedata r:id="rId89" o:title=""/>
          </v:shape>
          <o:OLEObject Type="Embed" ProgID="Equation.DSMT4" ShapeID="对象 83" DrawAspect="Content" ObjectID="_1575556053" r:id="rId90"/>
        </w:object>
      </w:r>
      <w:r w:rsidRPr="000C478B">
        <w:rPr>
          <w:rFonts w:ascii="微软雅黑" w:eastAsia="微软雅黑" w:hAnsi="微软雅黑"/>
          <w:sz w:val="24"/>
        </w:rPr>
        <w:t xml:space="preserve"> </w:t>
      </w:r>
      <w:proofErr w:type="gramEnd"/>
      <w:r w:rsidRPr="000C478B">
        <w:rPr>
          <w:rFonts w:ascii="微软雅黑" w:eastAsia="微软雅黑" w:hAnsi="微软雅黑"/>
          <w:position w:val="-12"/>
          <w:sz w:val="24"/>
        </w:rPr>
        <w:object w:dxaOrig="339" w:dyaOrig="359">
          <v:shape id="对象 84" o:spid="_x0000_i1070" type="#_x0000_t75" style="width:17.25pt;height:18pt;mso-position-horizontal-relative:page;mso-position-vertical-relative:page" o:ole="">
            <v:imagedata r:id="rId91" o:title=""/>
          </v:shape>
          <o:OLEObject Type="Embed" ProgID="Equation.DSMT4" ShapeID="对象 84" DrawAspect="Content" ObjectID="_1575556054" r:id="rId92"/>
        </w:object>
      </w:r>
      <w:r w:rsidRPr="000C478B">
        <w:rPr>
          <w:rFonts w:ascii="微软雅黑" w:eastAsia="微软雅黑" w:hAnsi="微软雅黑"/>
          <w:sz w:val="24"/>
        </w:rPr>
        <w:t xml:space="preserve"> </w:t>
      </w:r>
      <w:r w:rsidRPr="000C478B">
        <w:rPr>
          <w:rFonts w:ascii="微软雅黑" w:eastAsia="微软雅黑" w:hAnsi="微软雅黑"/>
          <w:position w:val="-12"/>
          <w:sz w:val="24"/>
        </w:rPr>
        <w:object w:dxaOrig="359" w:dyaOrig="359">
          <v:shape id="对象 85" o:spid="_x0000_i1071" type="#_x0000_t75" style="width:18pt;height:18pt;mso-position-horizontal-relative:page;mso-position-vertical-relative:page" o:ole="">
            <v:imagedata r:id="rId93" o:title=""/>
          </v:shape>
          <o:OLEObject Type="Embed" ProgID="Equation.DSMT4" ShapeID="对象 85" DrawAspect="Content" ObjectID="_1575556055" r:id="rId94"/>
        </w:object>
      </w:r>
      <w:r w:rsidRPr="000C478B">
        <w:rPr>
          <w:rFonts w:ascii="微软雅黑" w:eastAsia="微软雅黑" w:hAnsi="微软雅黑" w:hint="eastAsia"/>
          <w:sz w:val="24"/>
        </w:rPr>
        <w:t>（m=1，2，3</w:t>
      </w:r>
      <w:r w:rsidRPr="000C478B">
        <w:rPr>
          <w:rFonts w:ascii="微软雅黑" w:eastAsia="微软雅黑" w:hAnsi="微软雅黑"/>
          <w:sz w:val="24"/>
        </w:rPr>
        <w:t>…</w:t>
      </w:r>
      <w:r w:rsidRPr="000C478B">
        <w:rPr>
          <w:rFonts w:ascii="微软雅黑" w:eastAsia="微软雅黑" w:hAnsi="微软雅黑" w:hint="eastAsia"/>
          <w:sz w:val="24"/>
        </w:rPr>
        <w:t>），设</w:t>
      </w:r>
      <w:r w:rsidRPr="000C478B">
        <w:rPr>
          <w:rFonts w:ascii="微软雅黑" w:eastAsia="微软雅黑" w:hAnsi="微软雅黑"/>
          <w:position w:val="-12"/>
          <w:sz w:val="24"/>
        </w:rPr>
        <w:object w:dxaOrig="319" w:dyaOrig="359">
          <v:shape id="对象 86" o:spid="_x0000_i1072" type="#_x0000_t75" style="width:15.75pt;height:18pt;mso-position-horizontal-relative:page;mso-position-vertical-relative:page" o:ole="">
            <v:imagedata r:id="rId87" o:title=""/>
          </v:shape>
          <o:OLEObject Type="Embed" ProgID="Equation.DSMT4" ShapeID="对象 86" DrawAspect="Content" ObjectID="_1575556056" r:id="rId95"/>
        </w:object>
      </w:r>
      <w:proofErr w:type="gramStart"/>
      <w:r w:rsidRPr="000C478B">
        <w:rPr>
          <w:rFonts w:ascii="微软雅黑" w:eastAsia="微软雅黑" w:hAnsi="微软雅黑"/>
          <w:sz w:val="24"/>
        </w:rPr>
        <w:t xml:space="preserve"> </w:t>
      </w:r>
      <w:r w:rsidRPr="000C478B">
        <w:rPr>
          <w:rFonts w:ascii="微软雅黑" w:eastAsia="微软雅黑" w:hAnsi="微软雅黑"/>
          <w:position w:val="-12"/>
          <w:sz w:val="24"/>
        </w:rPr>
        <w:object w:dxaOrig="319" w:dyaOrig="359">
          <v:shape id="对象 87" o:spid="_x0000_i1073" type="#_x0000_t75" style="width:15.75pt;height:18pt;mso-position-horizontal-relative:page;mso-position-vertical-relative:page" o:ole="">
            <v:imagedata r:id="rId89" o:title=""/>
          </v:shape>
          <o:OLEObject Type="Embed" ProgID="Equation.DSMT4" ShapeID="对象 87" DrawAspect="Content" ObjectID="_1575556057" r:id="rId96"/>
        </w:object>
      </w:r>
      <w:r w:rsidRPr="000C478B">
        <w:rPr>
          <w:rFonts w:ascii="微软雅黑" w:eastAsia="微软雅黑" w:hAnsi="微软雅黑"/>
          <w:sz w:val="24"/>
        </w:rPr>
        <w:t xml:space="preserve"> </w:t>
      </w:r>
      <w:proofErr w:type="gramEnd"/>
      <w:r w:rsidRPr="000C478B">
        <w:rPr>
          <w:rFonts w:ascii="微软雅黑" w:eastAsia="微软雅黑" w:hAnsi="微软雅黑"/>
          <w:position w:val="-12"/>
          <w:sz w:val="24"/>
        </w:rPr>
        <w:object w:dxaOrig="339" w:dyaOrig="359">
          <v:shape id="对象 88" o:spid="_x0000_i1074" type="#_x0000_t75" style="width:17.25pt;height:18pt;mso-position-horizontal-relative:page;mso-position-vertical-relative:page" o:ole="">
            <v:imagedata r:id="rId91" o:title=""/>
          </v:shape>
          <o:OLEObject Type="Embed" ProgID="Equation.DSMT4" ShapeID="对象 88" DrawAspect="Content" ObjectID="_1575556058" r:id="rId97"/>
        </w:object>
      </w:r>
      <w:r w:rsidRPr="000C478B">
        <w:rPr>
          <w:rFonts w:ascii="微软雅黑" w:eastAsia="微软雅黑" w:hAnsi="微软雅黑"/>
          <w:sz w:val="24"/>
        </w:rPr>
        <w:t xml:space="preserve"> </w:t>
      </w:r>
      <w:r w:rsidRPr="000C478B">
        <w:rPr>
          <w:rFonts w:ascii="微软雅黑" w:eastAsia="微软雅黑" w:hAnsi="微软雅黑"/>
          <w:position w:val="-12"/>
          <w:sz w:val="24"/>
        </w:rPr>
        <w:object w:dxaOrig="359" w:dyaOrig="359">
          <v:shape id="对象 89" o:spid="_x0000_i1075" type="#_x0000_t75" style="width:18pt;height:18pt;mso-position-horizontal-relative:page;mso-position-vertical-relative:page" o:ole="">
            <v:imagedata r:id="rId93" o:title=""/>
          </v:shape>
          <o:OLEObject Type="Embed" ProgID="Equation.DSMT4" ShapeID="对象 89" DrawAspect="Content" ObjectID="_1575556059" r:id="rId98"/>
        </w:object>
      </w:r>
      <w:r w:rsidRPr="000C478B">
        <w:rPr>
          <w:rFonts w:ascii="微软雅黑" w:eastAsia="微软雅黑" w:hAnsi="微软雅黑" w:hint="eastAsia"/>
          <w:sz w:val="24"/>
        </w:rPr>
        <w:t>的面积为</w:t>
      </w:r>
      <w:r w:rsidRPr="000C478B">
        <w:rPr>
          <w:rFonts w:ascii="微软雅黑" w:eastAsia="微软雅黑" w:hAnsi="微软雅黑"/>
          <w:position w:val="-12"/>
          <w:sz w:val="24"/>
        </w:rPr>
        <w:object w:dxaOrig="319" w:dyaOrig="359">
          <v:shape id="对象 90" o:spid="_x0000_i1076" type="#_x0000_t75" style="width:15.75pt;height:18pt;mso-position-horizontal-relative:page;mso-position-vertical-relative:page" o:ole="">
            <v:imagedata r:id="rId99" o:title=""/>
          </v:shape>
          <o:OLEObject Type="Embed" ProgID="Equation.DSMT4" ShapeID="对象 90" DrawAspect="Content" ObjectID="_1575556060" r:id="rId100"/>
        </w:object>
      </w:r>
      <w:r w:rsidRPr="000C478B">
        <w:rPr>
          <w:rFonts w:ascii="微软雅黑" w:eastAsia="微软雅黑" w:hAnsi="微软雅黑"/>
          <w:sz w:val="24"/>
        </w:rPr>
        <w:t xml:space="preserve"> </w:t>
      </w:r>
      <w:r w:rsidRPr="000C478B">
        <w:rPr>
          <w:rFonts w:ascii="微软雅黑" w:eastAsia="微软雅黑" w:hAnsi="微软雅黑" w:hint="eastAsia"/>
          <w:sz w:val="24"/>
        </w:rPr>
        <w:t>，且</w:t>
      </w:r>
      <w:r w:rsidRPr="000C478B">
        <w:rPr>
          <w:rFonts w:ascii="微软雅黑" w:eastAsia="微软雅黑" w:hAnsi="微软雅黑"/>
          <w:position w:val="-12"/>
          <w:sz w:val="24"/>
        </w:rPr>
        <w:object w:dxaOrig="259" w:dyaOrig="359">
          <v:shape id="对象 91" o:spid="_x0000_i1077" type="#_x0000_t75" style="width:12.75pt;height:18pt;mso-position-horizontal-relative:page;mso-position-vertical-relative:page" o:ole="">
            <v:imagedata r:id="rId101" o:title=""/>
          </v:shape>
          <o:OLEObject Type="Embed" ProgID="Equation.DSMT4" ShapeID="对象 91" DrawAspect="Content" ObjectID="_1575556061" r:id="rId102"/>
        </w:object>
      </w:r>
      <w:r w:rsidRPr="000C478B">
        <w:rPr>
          <w:rFonts w:ascii="微软雅黑" w:eastAsia="微软雅黑" w:hAnsi="微软雅黑"/>
          <w:sz w:val="24"/>
        </w:rPr>
        <w:t xml:space="preserve"> </w:t>
      </w:r>
      <w:r w:rsidRPr="000C478B">
        <w:rPr>
          <w:rFonts w:ascii="微软雅黑" w:eastAsia="微软雅黑" w:hAnsi="微软雅黑" w:hint="eastAsia"/>
          <w:sz w:val="24"/>
        </w:rPr>
        <w:t>=12，则</w:t>
      </w:r>
      <w:r w:rsidRPr="000C478B">
        <w:rPr>
          <w:rFonts w:ascii="微软雅黑" w:eastAsia="微软雅黑" w:hAnsi="微软雅黑"/>
          <w:position w:val="-12"/>
          <w:sz w:val="24"/>
        </w:rPr>
        <w:object w:dxaOrig="259" w:dyaOrig="359">
          <v:shape id="对象 92" o:spid="_x0000_i1078" type="#_x0000_t75" style="width:12.75pt;height:18pt;mso-position-horizontal-relative:page;mso-position-vertical-relative:page" o:ole="">
            <v:imagedata r:id="rId103" o:title=""/>
          </v:shape>
          <o:OLEObject Type="Embed" ProgID="Equation.DSMT4" ShapeID="对象 92" DrawAspect="Content" ObjectID="_1575556062" r:id="rId104"/>
        </w:object>
      </w:r>
      <w:r w:rsidRPr="000C478B">
        <w:rPr>
          <w:rFonts w:ascii="微软雅黑" w:eastAsia="微软雅黑" w:hAnsi="微软雅黑"/>
          <w:sz w:val="24"/>
        </w:rPr>
        <w:t xml:space="preserve"> </w:t>
      </w:r>
      <w:r w:rsidRPr="000C478B">
        <w:rPr>
          <w:rFonts w:ascii="微软雅黑" w:eastAsia="微软雅黑" w:hAnsi="微软雅黑" w:hint="eastAsia"/>
          <w:sz w:val="24"/>
        </w:rPr>
        <w:t>+</w:t>
      </w:r>
      <w:r w:rsidRPr="000C478B">
        <w:rPr>
          <w:rFonts w:ascii="微软雅黑" w:eastAsia="微软雅黑" w:hAnsi="微软雅黑"/>
          <w:position w:val="-12"/>
          <w:sz w:val="24"/>
        </w:rPr>
        <w:object w:dxaOrig="279" w:dyaOrig="359">
          <v:shape id="对象 93" o:spid="_x0000_i1079" type="#_x0000_t75" style="width:14.25pt;height:18pt;mso-position-horizontal-relative:page;mso-position-vertical-relative:page" o:ole="">
            <v:imagedata r:id="rId105" o:title=""/>
          </v:shape>
          <o:OLEObject Type="Embed" ProgID="Equation.DSMT4" ShapeID="对象 93" DrawAspect="Content" ObjectID="_1575556063" r:id="rId106"/>
        </w:object>
      </w:r>
      <w:r w:rsidRPr="000C478B">
        <w:rPr>
          <w:rFonts w:ascii="微软雅黑" w:eastAsia="微软雅黑" w:hAnsi="微软雅黑"/>
          <w:sz w:val="24"/>
        </w:rPr>
        <w:t xml:space="preserve"> </w:t>
      </w:r>
      <w:r w:rsidRPr="000C478B">
        <w:rPr>
          <w:rFonts w:ascii="微软雅黑" w:eastAsia="微软雅黑" w:hAnsi="微软雅黑" w:hint="eastAsia"/>
          <w:sz w:val="24"/>
        </w:rPr>
        <w:t>+</w:t>
      </w:r>
      <w:r w:rsidRPr="000C478B">
        <w:rPr>
          <w:rFonts w:ascii="微软雅黑" w:eastAsia="微软雅黑" w:hAnsi="微软雅黑"/>
          <w:position w:val="-12"/>
          <w:sz w:val="24"/>
        </w:rPr>
        <w:object w:dxaOrig="279" w:dyaOrig="359">
          <v:shape id="对象 94" o:spid="_x0000_i1080" type="#_x0000_t75" style="width:14.25pt;height:18pt;mso-position-horizontal-relative:page;mso-position-vertical-relative:page" o:ole="">
            <v:imagedata r:id="rId107" o:title=""/>
          </v:shape>
          <o:OLEObject Type="Embed" ProgID="Equation.DSMT4" ShapeID="对象 94" DrawAspect="Content" ObjectID="_1575556064" r:id="rId108"/>
        </w:object>
      </w:r>
      <w:r w:rsidRPr="000C478B">
        <w:rPr>
          <w:rFonts w:ascii="微软雅黑" w:eastAsia="微软雅黑" w:hAnsi="微软雅黑"/>
          <w:sz w:val="24"/>
        </w:rPr>
        <w:t xml:space="preserve"> </w:t>
      </w:r>
      <w:r w:rsidRPr="000C478B">
        <w:rPr>
          <w:rFonts w:ascii="微软雅黑" w:eastAsia="微软雅黑" w:hAnsi="微软雅黑" w:hint="eastAsia"/>
          <w:sz w:val="24"/>
        </w:rPr>
        <w:t>+</w:t>
      </w:r>
      <w:r w:rsidRPr="000C478B">
        <w:rPr>
          <w:rFonts w:ascii="微软雅黑" w:eastAsia="微软雅黑" w:hAnsi="微软雅黑"/>
          <w:sz w:val="24"/>
        </w:rPr>
        <w:t>…</w:t>
      </w:r>
      <w:r w:rsidRPr="000C478B">
        <w:rPr>
          <w:rFonts w:ascii="微软雅黑" w:eastAsia="微软雅黑" w:hAnsi="微软雅黑" w:hint="eastAsia"/>
          <w:sz w:val="24"/>
        </w:rPr>
        <w:t xml:space="preserve">=                                  </w:t>
      </w:r>
    </w:p>
    <w:p w:rsidR="000C478B" w:rsidRPr="000C478B" w:rsidRDefault="000C478B" w:rsidP="000C478B">
      <w:pPr>
        <w:rPr>
          <w:rFonts w:ascii="微软雅黑" w:eastAsia="微软雅黑" w:hAnsi="微软雅黑" w:hint="eastAsia"/>
          <w:sz w:val="24"/>
          <w:lang w:val="en-US" w:eastAsia="zh-CN"/>
        </w:rPr>
      </w:pPr>
      <w:r w:rsidRPr="000C478B">
        <w:rPr>
          <w:rFonts w:ascii="微软雅黑" w:eastAsia="微软雅黑" w:hAnsi="微软雅黑" w:hint="eastAsia"/>
          <w:sz w:val="24"/>
        </w:rPr>
        <w:t xml:space="preserve">（A）16        （B）20    （C）24       （D）28      （E）30    </w:t>
      </w:r>
      <w:r w:rsidRPr="000C478B">
        <w:rPr>
          <w:rFonts w:ascii="微软雅黑" w:eastAsia="微软雅黑" w:hAnsi="微软雅黑"/>
          <w:noProof/>
          <w:sz w:val="24"/>
        </w:rPr>
        <w:drawing>
          <wp:inline distT="0" distB="0" distL="0" distR="0" wp14:anchorId="15D76AB6" wp14:editId="04257CF2">
            <wp:extent cx="1285875" cy="7810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285875" cy="781050"/>
                    </a:xfrm>
                    <a:prstGeom prst="rect">
                      <a:avLst/>
                    </a:prstGeom>
                    <a:noFill/>
                    <a:ln>
                      <a:noFill/>
                    </a:ln>
                  </pic:spPr>
                </pic:pic>
              </a:graphicData>
            </a:graphic>
          </wp:inline>
        </w:drawing>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lastRenderedPageBreak/>
        <w:t>【答案】C</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【解析】由已知可得：</w:t>
      </w:r>
      <w:r w:rsidRPr="000C478B">
        <w:rPr>
          <w:rFonts w:ascii="微软雅黑" w:eastAsia="微软雅黑" w:hAnsi="微软雅黑"/>
          <w:position w:val="-12"/>
          <w:sz w:val="24"/>
        </w:rPr>
        <w:object w:dxaOrig="259" w:dyaOrig="359">
          <v:shape id="_x0000_i1081" type="#_x0000_t75" style="width:12.75pt;height:18pt;mso-position-horizontal-relative:page;mso-position-vertical-relative:page" o:ole="">
            <v:imagedata r:id="rId103" o:title=""/>
          </v:shape>
          <o:OLEObject Type="Embed" ProgID="Equation.DSMT4" ShapeID="_x0000_i1081" DrawAspect="Content" ObjectID="_1575556065" r:id="rId110"/>
        </w:object>
      </w:r>
      <w:r w:rsidRPr="000C478B">
        <w:rPr>
          <w:rFonts w:ascii="微软雅黑" w:eastAsia="微软雅黑" w:hAnsi="微软雅黑" w:hint="eastAsia"/>
          <w:sz w:val="24"/>
        </w:rPr>
        <w:t>，</w:t>
      </w:r>
      <w:r w:rsidRPr="000C478B">
        <w:rPr>
          <w:rFonts w:ascii="微软雅黑" w:eastAsia="微软雅黑" w:hAnsi="微软雅黑"/>
          <w:position w:val="-12"/>
          <w:sz w:val="24"/>
        </w:rPr>
        <w:object w:dxaOrig="279" w:dyaOrig="359">
          <v:shape id="_x0000_i1082" type="#_x0000_t75" style="width:14.25pt;height:18pt;mso-position-horizontal-relative:page;mso-position-vertical-relative:page" o:ole="">
            <v:imagedata r:id="rId105" o:title=""/>
          </v:shape>
          <o:OLEObject Type="Embed" ProgID="Equation.DSMT4" ShapeID="_x0000_i1082" DrawAspect="Content" ObjectID="_1575556066" r:id="rId111"/>
        </w:object>
      </w:r>
      <w:r w:rsidRPr="000C478B">
        <w:rPr>
          <w:rFonts w:ascii="微软雅黑" w:eastAsia="微软雅黑" w:hAnsi="微软雅黑" w:hint="eastAsia"/>
          <w:sz w:val="24"/>
        </w:rPr>
        <w:t>，</w:t>
      </w:r>
      <w:r w:rsidRPr="000C478B">
        <w:rPr>
          <w:rFonts w:ascii="微软雅黑" w:eastAsia="微软雅黑" w:hAnsi="微软雅黑"/>
          <w:position w:val="-12"/>
          <w:sz w:val="24"/>
        </w:rPr>
        <w:object w:dxaOrig="279" w:dyaOrig="359">
          <v:shape id="_x0000_i1083" type="#_x0000_t75" style="width:14.25pt;height:18pt;mso-position-horizontal-relative:page;mso-position-vertical-relative:page" o:ole="">
            <v:imagedata r:id="rId107" o:title=""/>
          </v:shape>
          <o:OLEObject Type="Embed" ProgID="Equation.DSMT4" ShapeID="_x0000_i1083" DrawAspect="Content" ObjectID="_1575556067" r:id="rId112"/>
        </w:object>
      </w:r>
      <w:r w:rsidRPr="000C478B">
        <w:rPr>
          <w:rFonts w:ascii="微软雅黑" w:eastAsia="微软雅黑" w:hAnsi="微软雅黑" w:hint="eastAsia"/>
          <w:sz w:val="24"/>
        </w:rPr>
        <w:t>，</w:t>
      </w:r>
      <w:r w:rsidRPr="000C478B">
        <w:rPr>
          <w:rFonts w:ascii="微软雅黑" w:eastAsia="微软雅黑" w:hAnsi="微软雅黑"/>
          <w:sz w:val="24"/>
        </w:rPr>
        <w:t>…</w:t>
      </w:r>
      <w:r w:rsidRPr="000C478B">
        <w:rPr>
          <w:rFonts w:ascii="微软雅黑" w:eastAsia="微软雅黑" w:hAnsi="微软雅黑" w:hint="eastAsia"/>
          <w:sz w:val="24"/>
        </w:rPr>
        <w:t>成等比数列，公比为</w:t>
      </w:r>
      <w:r w:rsidRPr="000C478B">
        <w:rPr>
          <w:rFonts w:ascii="微软雅黑" w:eastAsia="微软雅黑" w:hAnsi="微软雅黑"/>
          <w:position w:val="-24"/>
          <w:sz w:val="24"/>
        </w:rPr>
        <w:object w:dxaOrig="240" w:dyaOrig="620">
          <v:shape id="_x0000_i1084" type="#_x0000_t75" style="width:12pt;height:30.75pt" o:ole="">
            <v:imagedata r:id="rId113" o:title=""/>
          </v:shape>
          <o:OLEObject Type="Embed" ProgID="Equation.DSMT4" ShapeID="_x0000_i1084" DrawAspect="Content" ObjectID="_1575556068" r:id="rId114"/>
        </w:object>
      </w:r>
      <w:r w:rsidRPr="000C478B">
        <w:rPr>
          <w:rFonts w:ascii="微软雅黑" w:eastAsia="微软雅黑" w:hAnsi="微软雅黑" w:hint="eastAsia"/>
          <w:sz w:val="24"/>
        </w:rPr>
        <w:t>，</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所以</w:t>
      </w:r>
      <w:r w:rsidRPr="000C478B">
        <w:rPr>
          <w:rFonts w:ascii="微软雅黑" w:eastAsia="微软雅黑" w:hAnsi="微软雅黑"/>
          <w:position w:val="-12"/>
          <w:sz w:val="24"/>
        </w:rPr>
        <w:object w:dxaOrig="259" w:dyaOrig="359">
          <v:shape id="_x0000_i1085" type="#_x0000_t75" style="width:12.75pt;height:18pt;mso-position-horizontal-relative:page;mso-position-vertical-relative:page" o:ole="">
            <v:imagedata r:id="rId103" o:title=""/>
          </v:shape>
          <o:OLEObject Type="Embed" ProgID="Equation.DSMT4" ShapeID="_x0000_i1085" DrawAspect="Content" ObjectID="_1575556069" r:id="rId115"/>
        </w:object>
      </w:r>
      <w:r w:rsidRPr="000C478B">
        <w:rPr>
          <w:rFonts w:ascii="微软雅黑" w:eastAsia="微软雅黑" w:hAnsi="微软雅黑"/>
          <w:sz w:val="24"/>
        </w:rPr>
        <w:t xml:space="preserve"> </w:t>
      </w:r>
      <w:r w:rsidRPr="000C478B">
        <w:rPr>
          <w:rFonts w:ascii="微软雅黑" w:eastAsia="微软雅黑" w:hAnsi="微软雅黑" w:hint="eastAsia"/>
          <w:sz w:val="24"/>
        </w:rPr>
        <w:t>+</w:t>
      </w:r>
      <w:r w:rsidRPr="000C478B">
        <w:rPr>
          <w:rFonts w:ascii="微软雅黑" w:eastAsia="微软雅黑" w:hAnsi="微软雅黑"/>
          <w:position w:val="-12"/>
          <w:sz w:val="24"/>
        </w:rPr>
        <w:object w:dxaOrig="279" w:dyaOrig="359">
          <v:shape id="_x0000_i1086" type="#_x0000_t75" style="width:14.25pt;height:18pt;mso-position-horizontal-relative:page;mso-position-vertical-relative:page" o:ole="">
            <v:imagedata r:id="rId105" o:title=""/>
          </v:shape>
          <o:OLEObject Type="Embed" ProgID="Equation.DSMT4" ShapeID="_x0000_i1086" DrawAspect="Content" ObjectID="_1575556070" r:id="rId116"/>
        </w:object>
      </w:r>
      <w:r w:rsidRPr="000C478B">
        <w:rPr>
          <w:rFonts w:ascii="微软雅黑" w:eastAsia="微软雅黑" w:hAnsi="微软雅黑"/>
          <w:sz w:val="24"/>
        </w:rPr>
        <w:t xml:space="preserve"> </w:t>
      </w:r>
      <w:r w:rsidRPr="000C478B">
        <w:rPr>
          <w:rFonts w:ascii="微软雅黑" w:eastAsia="微软雅黑" w:hAnsi="微软雅黑" w:hint="eastAsia"/>
          <w:sz w:val="24"/>
        </w:rPr>
        <w:t>+</w:t>
      </w:r>
      <w:r w:rsidRPr="000C478B">
        <w:rPr>
          <w:rFonts w:ascii="微软雅黑" w:eastAsia="微软雅黑" w:hAnsi="微软雅黑"/>
          <w:position w:val="-12"/>
          <w:sz w:val="24"/>
        </w:rPr>
        <w:object w:dxaOrig="279" w:dyaOrig="359">
          <v:shape id="_x0000_i1087" type="#_x0000_t75" style="width:14.25pt;height:18pt;mso-position-horizontal-relative:page;mso-position-vertical-relative:page" o:ole="">
            <v:imagedata r:id="rId107" o:title=""/>
          </v:shape>
          <o:OLEObject Type="Embed" ProgID="Equation.DSMT4" ShapeID="_x0000_i1087" DrawAspect="Content" ObjectID="_1575556071" r:id="rId117"/>
        </w:object>
      </w:r>
      <w:r w:rsidRPr="000C478B">
        <w:rPr>
          <w:rFonts w:ascii="微软雅黑" w:eastAsia="微软雅黑" w:hAnsi="微软雅黑"/>
          <w:sz w:val="24"/>
        </w:rPr>
        <w:t xml:space="preserve"> </w:t>
      </w:r>
      <w:r w:rsidRPr="000C478B">
        <w:rPr>
          <w:rFonts w:ascii="微软雅黑" w:eastAsia="微软雅黑" w:hAnsi="微软雅黑" w:hint="eastAsia"/>
          <w:sz w:val="24"/>
        </w:rPr>
        <w:t>+</w:t>
      </w:r>
      <w:r w:rsidRPr="000C478B">
        <w:rPr>
          <w:rFonts w:ascii="微软雅黑" w:eastAsia="微软雅黑" w:hAnsi="微软雅黑"/>
          <w:sz w:val="24"/>
        </w:rPr>
        <w:t>…</w:t>
      </w:r>
      <w:r w:rsidRPr="000C478B">
        <w:rPr>
          <w:rFonts w:ascii="微软雅黑" w:eastAsia="微软雅黑" w:hAnsi="微软雅黑" w:hint="eastAsia"/>
          <w:sz w:val="24"/>
        </w:rPr>
        <w:t>+</w:t>
      </w:r>
      <w:r w:rsidRPr="000C478B">
        <w:rPr>
          <w:rFonts w:ascii="微软雅黑" w:eastAsia="微软雅黑" w:hAnsi="微软雅黑"/>
          <w:position w:val="-12"/>
          <w:sz w:val="24"/>
        </w:rPr>
        <w:object w:dxaOrig="320" w:dyaOrig="360">
          <v:shape id="_x0000_i1088" type="#_x0000_t75" style="width:15.75pt;height:18pt" o:ole="">
            <v:imagedata r:id="rId118" o:title=""/>
          </v:shape>
          <o:OLEObject Type="Embed" ProgID="Equation.DSMT4" ShapeID="_x0000_i1088" DrawAspect="Content" ObjectID="_1575556072" r:id="rId119"/>
        </w:object>
      </w:r>
      <w:r w:rsidRPr="000C478B">
        <w:rPr>
          <w:rFonts w:ascii="微软雅黑" w:eastAsia="微软雅黑" w:hAnsi="微软雅黑" w:hint="eastAsia"/>
          <w:sz w:val="24"/>
        </w:rPr>
        <w:t>=</w:t>
      </w:r>
      <w:r w:rsidRPr="000C478B">
        <w:rPr>
          <w:rFonts w:ascii="微软雅黑" w:eastAsia="微软雅黑" w:hAnsi="微软雅黑"/>
          <w:position w:val="-54"/>
          <w:sz w:val="24"/>
        </w:rPr>
        <w:object w:dxaOrig="1219" w:dyaOrig="1200">
          <v:shape id="_x0000_i1089" type="#_x0000_t75" style="width:60.75pt;height:60pt" o:ole="">
            <v:imagedata r:id="rId120" o:title=""/>
          </v:shape>
          <o:OLEObject Type="Embed" ProgID="Equation.DSMT4" ShapeID="_x0000_i1089" DrawAspect="Content" ObjectID="_1575556073" r:id="rId121"/>
        </w:object>
      </w:r>
      <w:r w:rsidRPr="000C478B">
        <w:rPr>
          <w:rFonts w:ascii="微软雅黑" w:eastAsia="微软雅黑" w:hAnsi="微软雅黑" w:hint="eastAsia"/>
          <w:sz w:val="24"/>
        </w:rPr>
        <w:t>，</w:t>
      </w:r>
      <w:r w:rsidRPr="000C478B">
        <w:rPr>
          <w:rFonts w:ascii="微软雅黑" w:eastAsia="微软雅黑" w:hAnsi="微软雅黑"/>
          <w:sz w:val="24"/>
        </w:rPr>
        <w:t>当</w:t>
      </w:r>
      <w:r w:rsidRPr="000C478B">
        <w:rPr>
          <w:rFonts w:ascii="微软雅黑" w:eastAsia="微软雅黑" w:hAnsi="微软雅黑"/>
          <w:position w:val="-6"/>
          <w:sz w:val="24"/>
        </w:rPr>
        <w:object w:dxaOrig="260" w:dyaOrig="220">
          <v:shape id="_x0000_i1090" type="#_x0000_t75" style="width:12.75pt;height:11.25pt" o:ole="">
            <v:imagedata r:id="rId122" o:title=""/>
          </v:shape>
          <o:OLEObject Type="Embed" ProgID="Equation.DSMT4" ShapeID="_x0000_i1090" DrawAspect="Content" ObjectID="_1575556074" r:id="rId123"/>
        </w:object>
      </w:r>
      <w:r w:rsidRPr="000C478B">
        <w:rPr>
          <w:rFonts w:ascii="微软雅黑" w:eastAsia="微软雅黑" w:hAnsi="微软雅黑"/>
          <w:sz w:val="24"/>
        </w:rPr>
        <w:t>无大时</w:t>
      </w:r>
      <w:r w:rsidRPr="000C478B">
        <w:rPr>
          <w:rFonts w:ascii="微软雅黑" w:eastAsia="微软雅黑" w:hAnsi="微软雅黑"/>
          <w:position w:val="-24"/>
          <w:sz w:val="24"/>
        </w:rPr>
        <w:object w:dxaOrig="499" w:dyaOrig="620">
          <v:shape id="_x0000_i1091" type="#_x0000_t75" style="width:24.75pt;height:30.75pt" o:ole="">
            <v:imagedata r:id="rId124" o:title=""/>
          </v:shape>
          <o:OLEObject Type="Embed" ProgID="Equation.DSMT4" ShapeID="_x0000_i1091" DrawAspect="Content" ObjectID="_1575556075" r:id="rId125"/>
        </w:object>
      </w:r>
      <w:r w:rsidRPr="000C478B">
        <w:rPr>
          <w:rFonts w:ascii="微软雅黑" w:eastAsia="微软雅黑" w:hAnsi="微软雅黑"/>
          <w:sz w:val="24"/>
        </w:rPr>
        <w:t>趋近于零</w:t>
      </w:r>
      <w:r w:rsidRPr="000C478B">
        <w:rPr>
          <w:rFonts w:ascii="微软雅黑" w:eastAsia="微软雅黑" w:hAnsi="微软雅黑" w:hint="eastAsia"/>
          <w:sz w:val="24"/>
        </w:rPr>
        <w:t>，</w:t>
      </w:r>
      <w:r w:rsidRPr="000C478B">
        <w:rPr>
          <w:rFonts w:ascii="微软雅黑" w:eastAsia="微软雅黑" w:hAnsi="微软雅黑"/>
          <w:sz w:val="24"/>
        </w:rPr>
        <w:t>故原式为</w:t>
      </w:r>
      <w:r w:rsidRPr="000C478B">
        <w:rPr>
          <w:rFonts w:ascii="微软雅黑" w:eastAsia="微软雅黑" w:hAnsi="微软雅黑" w:hint="eastAsia"/>
          <w:sz w:val="24"/>
        </w:rPr>
        <w:t>24，选C.</w:t>
      </w:r>
    </w:p>
    <w:p w:rsidR="000C478B" w:rsidRPr="000C478B" w:rsidRDefault="000C478B" w:rsidP="000C478B">
      <w:pPr>
        <w:rPr>
          <w:rFonts w:ascii="微软雅黑" w:eastAsia="微软雅黑" w:hAnsi="微软雅黑" w:hint="eastAsia"/>
          <w:sz w:val="24"/>
          <w:lang w:val="en-US" w:eastAsia="zh-CN"/>
        </w:rPr>
      </w:pPr>
      <w:r w:rsidRPr="000C478B">
        <w:rPr>
          <w:rFonts w:ascii="微软雅黑" w:eastAsia="微软雅黑" w:hAnsi="微软雅黑" w:hint="eastAsia"/>
          <w:sz w:val="24"/>
          <w:lang w:val="en-US" w:eastAsia="zh-CN"/>
        </w:rPr>
        <w:t>8、已知圆</w:t>
      </w:r>
      <w:r w:rsidRPr="000C478B">
        <w:rPr>
          <w:rFonts w:ascii="微软雅黑" w:eastAsia="微软雅黑" w:hAnsi="微软雅黑"/>
          <w:position w:val="-12"/>
          <w:sz w:val="24"/>
          <w:lang w:val="en-US" w:eastAsia="zh-CN"/>
        </w:rPr>
        <w:object w:dxaOrig="299" w:dyaOrig="359">
          <v:shape id="对象 96" o:spid="_x0000_i1092" type="#_x0000_t75" style="width:15pt;height:18pt;mso-position-horizontal-relative:page;mso-position-vertical-relative:page" o:ole="">
            <v:imagedata r:id="rId126" o:title=""/>
          </v:shape>
          <o:OLEObject Type="Embed" ProgID="Equation.DSMT4" ShapeID="对象 96" DrawAspect="Content" ObjectID="_1575556076" r:id="rId127"/>
        </w:object>
      </w:r>
      <w:r w:rsidRPr="000C478B">
        <w:rPr>
          <w:rFonts w:ascii="微软雅黑" w:eastAsia="微软雅黑" w:hAnsi="微软雅黑"/>
          <w:sz w:val="24"/>
          <w:lang w:val="en-US" w:eastAsia="zh-CN"/>
        </w:rPr>
        <w:t xml:space="preserve"> </w:t>
      </w:r>
      <w:r w:rsidRPr="000C478B">
        <w:rPr>
          <w:rFonts w:ascii="微软雅黑" w:eastAsia="微软雅黑" w:hAnsi="微软雅黑"/>
          <w:position w:val="-6"/>
          <w:sz w:val="24"/>
          <w:lang w:val="en-US" w:eastAsia="zh-CN"/>
        </w:rPr>
        <w:object w:dxaOrig="279" w:dyaOrig="319">
          <v:shape id="对象 97" o:spid="_x0000_i1093" type="#_x0000_t75" style="width:14.25pt;height:15.75pt;mso-position-horizontal-relative:page;mso-position-vertical-relative:page" o:ole="">
            <v:imagedata r:id="rId128" o:title=""/>
          </v:shape>
          <o:OLEObject Type="Embed" ProgID="Equation.DSMT4" ShapeID="对象 97" DrawAspect="Content" ObjectID="_1575556077" r:id="rId129"/>
        </w:object>
      </w:r>
      <w:r w:rsidRPr="000C478B">
        <w:rPr>
          <w:rFonts w:ascii="微软雅黑" w:eastAsia="微软雅黑" w:hAnsi="微软雅黑"/>
          <w:sz w:val="24"/>
          <w:lang w:val="en-US" w:eastAsia="zh-CN"/>
        </w:rPr>
        <w:t xml:space="preserve"> </w:t>
      </w:r>
      <w:r w:rsidRPr="000C478B">
        <w:rPr>
          <w:rFonts w:ascii="微软雅黑" w:eastAsia="微软雅黑" w:hAnsi="微软雅黑" w:hint="eastAsia"/>
          <w:sz w:val="24"/>
          <w:lang w:val="en-US" w:eastAsia="zh-CN"/>
        </w:rPr>
        <w:t>+</w:t>
      </w:r>
      <w:r w:rsidRPr="000C478B">
        <w:rPr>
          <w:rFonts w:ascii="微软雅黑" w:eastAsia="微软雅黑" w:hAnsi="微软雅黑"/>
          <w:position w:val="-10"/>
          <w:sz w:val="24"/>
          <w:lang w:val="en-US" w:eastAsia="zh-CN"/>
        </w:rPr>
        <w:object w:dxaOrig="799" w:dyaOrig="359">
          <v:shape id="对象 98" o:spid="_x0000_i1094" type="#_x0000_t75" style="width:39.75pt;height:18pt;mso-position-horizontal-relative:page;mso-position-vertical-relative:page" o:ole="">
            <v:imagedata r:id="rId130" o:title=""/>
          </v:shape>
          <o:OLEObject Type="Embed" ProgID="Equation.DSMT4" ShapeID="对象 98" DrawAspect="Content" ObjectID="_1575556078" r:id="rId131"/>
        </w:object>
      </w:r>
      <w:r w:rsidRPr="000C478B">
        <w:rPr>
          <w:rFonts w:ascii="微软雅黑" w:eastAsia="微软雅黑" w:hAnsi="微软雅黑"/>
          <w:sz w:val="24"/>
          <w:lang w:val="en-US" w:eastAsia="zh-CN"/>
        </w:rPr>
        <w:t xml:space="preserve"> </w:t>
      </w:r>
      <w:r w:rsidRPr="000C478B">
        <w:rPr>
          <w:rFonts w:ascii="微软雅黑" w:eastAsia="微软雅黑" w:hAnsi="微软雅黑" w:hint="eastAsia"/>
          <w:sz w:val="24"/>
          <w:lang w:val="en-US" w:eastAsia="zh-CN"/>
        </w:rPr>
        <w:t>=b，若圆C在点（1</w:t>
      </w:r>
      <w:r w:rsidRPr="000C478B">
        <w:rPr>
          <w:rFonts w:ascii="微软雅黑" w:eastAsia="微软雅黑" w:hAnsi="微软雅黑" w:hint="eastAsia"/>
          <w:sz w:val="24"/>
          <w:lang w:val="en-US"/>
        </w:rPr>
        <w:t>,</w:t>
      </w:r>
      <w:r w:rsidRPr="000C478B">
        <w:rPr>
          <w:rFonts w:ascii="微软雅黑" w:eastAsia="微软雅黑" w:hAnsi="微软雅黑" w:hint="eastAsia"/>
          <w:sz w:val="24"/>
          <w:lang w:val="en-US" w:eastAsia="zh-CN"/>
        </w:rPr>
        <w:t>2）处的切线与y轴的交点为（0</w:t>
      </w:r>
      <w:r w:rsidRPr="000C478B">
        <w:rPr>
          <w:rFonts w:ascii="微软雅黑" w:eastAsia="微软雅黑" w:hAnsi="微软雅黑" w:hint="eastAsia"/>
          <w:sz w:val="24"/>
          <w:lang w:val="en-US"/>
        </w:rPr>
        <w:t>,</w:t>
      </w:r>
      <w:r w:rsidRPr="000C478B">
        <w:rPr>
          <w:rFonts w:ascii="微软雅黑" w:eastAsia="微软雅黑" w:hAnsi="微软雅黑" w:hint="eastAsia"/>
          <w:sz w:val="24"/>
          <w:lang w:val="en-US" w:eastAsia="zh-CN"/>
        </w:rPr>
        <w:t>3），则ab=</w:t>
      </w:r>
    </w:p>
    <w:p w:rsidR="000C478B" w:rsidRPr="000C478B" w:rsidRDefault="000C478B" w:rsidP="000C478B">
      <w:pPr>
        <w:rPr>
          <w:rFonts w:ascii="微软雅黑" w:eastAsia="微软雅黑" w:hAnsi="微软雅黑" w:hint="eastAsia"/>
          <w:sz w:val="24"/>
          <w:lang w:val="en-US" w:eastAsia="zh-CN"/>
        </w:rPr>
      </w:pPr>
      <w:r w:rsidRPr="000C478B">
        <w:rPr>
          <w:rFonts w:ascii="微软雅黑" w:eastAsia="微软雅黑" w:hAnsi="微软雅黑" w:hint="eastAsia"/>
          <w:sz w:val="24"/>
        </w:rPr>
        <w:t>（A）1</w:t>
      </w:r>
      <w:r w:rsidRPr="000C478B">
        <w:rPr>
          <w:rFonts w:ascii="微软雅黑" w:eastAsia="微软雅黑" w:hAnsi="微软雅黑" w:hint="eastAsia"/>
          <w:sz w:val="24"/>
          <w:lang w:val="en-US" w:eastAsia="zh-CN"/>
        </w:rPr>
        <w:t xml:space="preserve">-2   </w:t>
      </w:r>
      <w:r w:rsidRPr="000C478B">
        <w:rPr>
          <w:rFonts w:ascii="微软雅黑" w:eastAsia="微软雅黑" w:hAnsi="微软雅黑" w:hint="eastAsia"/>
          <w:sz w:val="24"/>
        </w:rPr>
        <w:t>（B）</w:t>
      </w:r>
      <w:r w:rsidRPr="000C478B">
        <w:rPr>
          <w:rFonts w:ascii="微软雅黑" w:eastAsia="微软雅黑" w:hAnsi="微软雅黑" w:hint="eastAsia"/>
          <w:sz w:val="24"/>
          <w:lang w:val="en-US" w:eastAsia="zh-CN"/>
        </w:rPr>
        <w:t xml:space="preserve">-1   </w:t>
      </w:r>
      <w:r w:rsidRPr="000C478B">
        <w:rPr>
          <w:rFonts w:ascii="微软雅黑" w:eastAsia="微软雅黑" w:hAnsi="微软雅黑" w:hint="eastAsia"/>
          <w:sz w:val="24"/>
        </w:rPr>
        <w:t xml:space="preserve"> （C）</w:t>
      </w:r>
      <w:r w:rsidRPr="000C478B">
        <w:rPr>
          <w:rFonts w:ascii="微软雅黑" w:eastAsia="微软雅黑" w:hAnsi="微软雅黑" w:hint="eastAsia"/>
          <w:sz w:val="24"/>
          <w:lang w:val="en-US" w:eastAsia="zh-CN"/>
        </w:rPr>
        <w:t xml:space="preserve">0     </w:t>
      </w:r>
      <w:r w:rsidRPr="000C478B">
        <w:rPr>
          <w:rFonts w:ascii="微软雅黑" w:eastAsia="微软雅黑" w:hAnsi="微软雅黑" w:hint="eastAsia"/>
          <w:sz w:val="24"/>
        </w:rPr>
        <w:t>（D）</w:t>
      </w:r>
      <w:r w:rsidRPr="000C478B">
        <w:rPr>
          <w:rFonts w:ascii="微软雅黑" w:eastAsia="微软雅黑" w:hAnsi="微软雅黑" w:hint="eastAsia"/>
          <w:sz w:val="24"/>
          <w:lang w:val="en-US" w:eastAsia="zh-CN"/>
        </w:rPr>
        <w:t xml:space="preserve">1  </w:t>
      </w:r>
      <w:r w:rsidRPr="000C478B">
        <w:rPr>
          <w:rFonts w:ascii="微软雅黑" w:eastAsia="微软雅黑" w:hAnsi="微软雅黑" w:hint="eastAsia"/>
          <w:sz w:val="24"/>
        </w:rPr>
        <w:t>（E）</w:t>
      </w:r>
      <w:r w:rsidRPr="000C478B">
        <w:rPr>
          <w:rFonts w:ascii="微软雅黑" w:eastAsia="微软雅黑" w:hAnsi="微软雅黑" w:hint="eastAsia"/>
          <w:sz w:val="24"/>
          <w:lang w:val="en-US" w:eastAsia="zh-CN"/>
        </w:rPr>
        <w:t>2</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【答案】E</w:t>
      </w:r>
    </w:p>
    <w:p w:rsidR="000C478B" w:rsidRPr="000C478B" w:rsidRDefault="000C478B" w:rsidP="000C478B">
      <w:pPr>
        <w:jc w:val="left"/>
        <w:rPr>
          <w:rFonts w:ascii="微软雅黑" w:eastAsia="微软雅黑" w:hAnsi="微软雅黑" w:hint="eastAsia"/>
          <w:sz w:val="24"/>
        </w:rPr>
      </w:pPr>
      <w:r w:rsidRPr="000C478B">
        <w:rPr>
          <w:rFonts w:ascii="微软雅黑" w:eastAsia="微软雅黑" w:hAnsi="微软雅黑" w:hint="eastAsia"/>
          <w:sz w:val="24"/>
        </w:rPr>
        <w:t>【解析】由切线公式方程得切线斜率为：</w:t>
      </w:r>
      <w:r w:rsidRPr="000C478B">
        <w:rPr>
          <w:rFonts w:ascii="微软雅黑" w:eastAsia="微软雅黑" w:hAnsi="微软雅黑"/>
          <w:position w:val="-24"/>
          <w:sz w:val="24"/>
        </w:rPr>
        <w:object w:dxaOrig="1020" w:dyaOrig="620">
          <v:shape id="_x0000_i1095" type="#_x0000_t75" style="width:51pt;height:30.75pt" o:ole="">
            <v:imagedata r:id="rId132" o:title=""/>
          </v:shape>
          <o:OLEObject Type="Embed" ProgID="Equation.DSMT4" ShapeID="_x0000_i1095" DrawAspect="Content" ObjectID="_1575556079" r:id="rId133"/>
        </w:object>
      </w:r>
      <w:r w:rsidRPr="000C478B">
        <w:rPr>
          <w:rFonts w:ascii="微软雅黑" w:eastAsia="微软雅黑" w:hAnsi="微软雅黑" w:hint="eastAsia"/>
          <w:sz w:val="24"/>
        </w:rPr>
        <w:t>，则</w:t>
      </w:r>
      <w:r w:rsidRPr="000C478B">
        <w:rPr>
          <w:rFonts w:ascii="微软雅黑" w:eastAsia="微软雅黑" w:hAnsi="微软雅黑"/>
          <w:position w:val="-24"/>
          <w:sz w:val="24"/>
        </w:rPr>
        <w:object w:dxaOrig="1480" w:dyaOrig="620">
          <v:shape id="_x0000_i1096" type="#_x0000_t75" style="width:74.25pt;height:30.75pt" o:ole="">
            <v:imagedata r:id="rId134" o:title=""/>
          </v:shape>
          <o:OLEObject Type="Embed" ProgID="Equation.DSMT4" ShapeID="_x0000_i1096" DrawAspect="Content" ObjectID="_1575556080" r:id="rId135"/>
        </w:object>
      </w:r>
      <w:r w:rsidRPr="000C478B">
        <w:rPr>
          <w:rFonts w:ascii="微软雅黑" w:eastAsia="微软雅黑" w:hAnsi="微软雅黑" w:hint="eastAsia"/>
          <w:sz w:val="24"/>
        </w:rPr>
        <w:t>，解得</w:t>
      </w:r>
      <w:r w:rsidRPr="000C478B">
        <w:rPr>
          <w:rFonts w:ascii="微软雅黑" w:eastAsia="微软雅黑" w:hAnsi="微软雅黑"/>
          <w:position w:val="-6"/>
          <w:sz w:val="24"/>
        </w:rPr>
        <w:object w:dxaOrig="520" w:dyaOrig="279">
          <v:shape id="_x0000_i1097" type="#_x0000_t75" style="width:26.25pt;height:14.25pt" o:ole="">
            <v:imagedata r:id="rId136" o:title=""/>
          </v:shape>
          <o:OLEObject Type="Embed" ProgID="Equation.DSMT4" ShapeID="_x0000_i1097" DrawAspect="Content" ObjectID="_1575556081" r:id="rId137"/>
        </w:object>
      </w:r>
      <w:r w:rsidRPr="000C478B">
        <w:rPr>
          <w:rFonts w:ascii="微软雅黑" w:eastAsia="微软雅黑" w:hAnsi="微软雅黑" w:hint="eastAsia"/>
          <w:sz w:val="24"/>
        </w:rPr>
        <w:t>。点（1,2）在圆上，得</w:t>
      </w:r>
      <w:r w:rsidRPr="000C478B">
        <w:rPr>
          <w:rFonts w:ascii="微软雅黑" w:eastAsia="微软雅黑" w:hAnsi="微软雅黑"/>
          <w:position w:val="-4"/>
          <w:sz w:val="24"/>
          <w:vertAlign w:val="superscript"/>
        </w:rPr>
        <w:object w:dxaOrig="999" w:dyaOrig="300">
          <v:shape id="_x0000_i1098" type="#_x0000_t75" style="width:50.25pt;height:15pt" o:ole="">
            <v:imagedata r:id="rId138" o:title=""/>
          </v:shape>
          <o:OLEObject Type="Embed" ProgID="Equation.DSMT4" ShapeID="_x0000_i1098" DrawAspect="Content" ObjectID="_1575556082" r:id="rId139"/>
        </w:object>
      </w:r>
      <w:r w:rsidRPr="000C478B">
        <w:rPr>
          <w:rFonts w:ascii="微软雅黑" w:eastAsia="微软雅黑" w:hAnsi="微软雅黑" w:hint="eastAsia"/>
          <w:sz w:val="24"/>
        </w:rPr>
        <w:t>，则</w:t>
      </w:r>
      <w:r w:rsidRPr="000C478B">
        <w:rPr>
          <w:rFonts w:ascii="微软雅黑" w:eastAsia="微软雅黑" w:hAnsi="微软雅黑"/>
          <w:position w:val="-6"/>
          <w:sz w:val="24"/>
        </w:rPr>
        <w:object w:dxaOrig="560" w:dyaOrig="279">
          <v:shape id="_x0000_i1099" type="#_x0000_t75" style="width:27.75pt;height:14.25pt" o:ole="">
            <v:imagedata r:id="rId140" o:title=""/>
          </v:shape>
          <o:OLEObject Type="Embed" ProgID="Equation.DSMT4" ShapeID="_x0000_i1099" DrawAspect="Content" ObjectID="_1575556083" r:id="rId141"/>
        </w:object>
      </w:r>
      <w:r w:rsidRPr="000C478B">
        <w:rPr>
          <w:rFonts w:ascii="微软雅黑" w:eastAsia="微软雅黑" w:hAnsi="微软雅黑" w:hint="eastAsia"/>
          <w:sz w:val="24"/>
        </w:rPr>
        <w:t>，求得</w:t>
      </w:r>
      <w:r w:rsidRPr="000C478B">
        <w:rPr>
          <w:rFonts w:ascii="微软雅黑" w:eastAsia="微软雅黑" w:hAnsi="微软雅黑"/>
          <w:position w:val="-6"/>
          <w:sz w:val="24"/>
        </w:rPr>
        <w:object w:dxaOrig="680" w:dyaOrig="279">
          <v:shape id="_x0000_i1100" type="#_x0000_t75" style="width:33.75pt;height:14.25pt" o:ole="">
            <v:imagedata r:id="rId142" o:title=""/>
          </v:shape>
          <o:OLEObject Type="Embed" ProgID="Equation.DSMT4" ShapeID="_x0000_i1100" DrawAspect="Content" ObjectID="_1575556084" r:id="rId143"/>
        </w:object>
      </w:r>
      <w:r w:rsidRPr="000C478B">
        <w:rPr>
          <w:rFonts w:ascii="微软雅黑" w:eastAsia="微软雅黑" w:hAnsi="微软雅黑" w:hint="eastAsia"/>
          <w:sz w:val="24"/>
        </w:rPr>
        <w:t>。选E。</w:t>
      </w:r>
    </w:p>
    <w:p w:rsidR="000C478B" w:rsidRPr="000C478B" w:rsidRDefault="000C478B" w:rsidP="000C478B">
      <w:pPr>
        <w:rPr>
          <w:rFonts w:ascii="微软雅黑" w:eastAsia="微软雅黑" w:hAnsi="微软雅黑"/>
          <w:sz w:val="24"/>
          <w:lang w:eastAsia="zh-CN"/>
        </w:rPr>
      </w:pPr>
      <w:r w:rsidRPr="000C478B">
        <w:rPr>
          <w:rFonts w:ascii="微软雅黑" w:eastAsia="微软雅黑" w:hAnsi="微软雅黑" w:hint="eastAsia"/>
          <w:sz w:val="24"/>
          <w:lang w:val="en-US" w:eastAsia="zh-CN"/>
        </w:rPr>
        <w:t>9、</w:t>
      </w:r>
      <w:r w:rsidRPr="000C478B">
        <w:rPr>
          <w:rFonts w:ascii="微软雅黑" w:eastAsia="微软雅黑" w:hAnsi="微软雅黑"/>
          <w:sz w:val="24"/>
          <w:lang w:eastAsia="zh-CN"/>
        </w:rPr>
        <w:t>有96位顾客至少购买了甲、乙、丙三种商品中的一种，经调查：同时购买甲、乙两种商品的有8位，同时购买甲、丙两种商品的有12位，同时购买乙、丙两种商品的有6位，三种同时购买有2位，则仅购买一种商品的顾客有</w:t>
      </w:r>
      <w:r w:rsidRPr="000C478B">
        <w:rPr>
          <w:rFonts w:ascii="微软雅黑" w:eastAsia="微软雅黑" w:hAnsi="微软雅黑"/>
          <w:sz w:val="24"/>
          <w:lang w:eastAsia="zh-CN"/>
        </w:rPr>
        <w:br/>
        <w:t>（A）70位    （B）72位   （C）74位   （D）76位    （E）82位</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noProof/>
          <w:sz w:val="24"/>
        </w:rPr>
        <w:drawing>
          <wp:anchor distT="0" distB="0" distL="114300" distR="114300" simplePos="0" relativeHeight="251659264" behindDoc="0" locked="0" layoutInCell="1" allowOverlap="0" wp14:anchorId="37C5518C" wp14:editId="27D63244">
            <wp:simplePos x="0" y="0"/>
            <wp:positionH relativeFrom="column">
              <wp:posOffset>4255770</wp:posOffset>
            </wp:positionH>
            <wp:positionV relativeFrom="paragraph">
              <wp:posOffset>40005</wp:posOffset>
            </wp:positionV>
            <wp:extent cx="1017270" cy="924560"/>
            <wp:effectExtent l="0" t="0" r="0" b="8890"/>
            <wp:wrapSquare wrapText="bothSides"/>
            <wp:docPr id="17" name="图片 17" descr="948552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4855299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017270" cy="924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478B">
        <w:rPr>
          <w:rFonts w:ascii="微软雅黑" w:eastAsia="微软雅黑" w:hAnsi="微软雅黑" w:hint="eastAsia"/>
          <w:sz w:val="24"/>
        </w:rPr>
        <w:t>【答案】C</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【解析】三种同时购买的有2，则只买甲和乙商品的为</w:t>
      </w:r>
      <w:r w:rsidRPr="000C478B">
        <w:rPr>
          <w:rFonts w:ascii="微软雅黑" w:eastAsia="微软雅黑" w:hAnsi="微软雅黑"/>
          <w:position w:val="-6"/>
          <w:sz w:val="24"/>
        </w:rPr>
        <w:object w:dxaOrig="859" w:dyaOrig="279">
          <v:shape id="_x0000_i1101" type="#_x0000_t75" style="width:42.75pt;height:14.25pt" o:ole="">
            <v:imagedata r:id="rId145" o:title=""/>
          </v:shape>
          <o:OLEObject Type="Embed" ProgID="Equation.DSMT4" ShapeID="_x0000_i1101" DrawAspect="Content" ObjectID="_1575556085" r:id="rId146"/>
        </w:object>
      </w:r>
      <w:r w:rsidRPr="000C478B">
        <w:rPr>
          <w:rFonts w:ascii="微软雅黑" w:eastAsia="微软雅黑" w:hAnsi="微软雅黑" w:hint="eastAsia"/>
          <w:sz w:val="24"/>
        </w:rPr>
        <w:t>，只买甲和</w:t>
      </w:r>
      <w:proofErr w:type="gramStart"/>
      <w:r w:rsidRPr="000C478B">
        <w:rPr>
          <w:rFonts w:ascii="微软雅黑" w:eastAsia="微软雅黑" w:hAnsi="微软雅黑" w:hint="eastAsia"/>
          <w:sz w:val="24"/>
        </w:rPr>
        <w:t>丙的</w:t>
      </w:r>
      <w:proofErr w:type="gramEnd"/>
      <w:r w:rsidRPr="000C478B">
        <w:rPr>
          <w:rFonts w:ascii="微软雅黑" w:eastAsia="微软雅黑" w:hAnsi="微软雅黑" w:hint="eastAsia"/>
          <w:sz w:val="24"/>
        </w:rPr>
        <w:t>为</w:t>
      </w:r>
      <w:r w:rsidRPr="000C478B">
        <w:rPr>
          <w:rFonts w:ascii="微软雅黑" w:eastAsia="微软雅黑" w:hAnsi="微软雅黑"/>
          <w:position w:val="-6"/>
          <w:sz w:val="24"/>
        </w:rPr>
        <w:object w:dxaOrig="1060" w:dyaOrig="279">
          <v:shape id="_x0000_i1102" type="#_x0000_t75" style="width:53.25pt;height:14.25pt" o:ole="">
            <v:imagedata r:id="rId147" o:title=""/>
          </v:shape>
          <o:OLEObject Type="Embed" ProgID="Equation.DSMT4" ShapeID="_x0000_i1102" DrawAspect="Content" ObjectID="_1575556086" r:id="rId148"/>
        </w:object>
      </w:r>
      <w:r w:rsidRPr="000C478B">
        <w:rPr>
          <w:rFonts w:ascii="微软雅黑" w:eastAsia="微软雅黑" w:hAnsi="微软雅黑" w:hint="eastAsia"/>
          <w:sz w:val="24"/>
        </w:rPr>
        <w:t>，</w:t>
      </w:r>
      <w:proofErr w:type="gramStart"/>
      <w:r w:rsidRPr="000C478B">
        <w:rPr>
          <w:rFonts w:ascii="微软雅黑" w:eastAsia="微软雅黑" w:hAnsi="微软雅黑" w:hint="eastAsia"/>
          <w:sz w:val="24"/>
        </w:rPr>
        <w:t>只买乙和丙的</w:t>
      </w:r>
      <w:proofErr w:type="gramEnd"/>
      <w:r w:rsidRPr="000C478B">
        <w:rPr>
          <w:rFonts w:ascii="微软雅黑" w:eastAsia="微软雅黑" w:hAnsi="微软雅黑" w:hint="eastAsia"/>
          <w:sz w:val="24"/>
        </w:rPr>
        <w:t>为</w:t>
      </w:r>
      <w:r w:rsidRPr="000C478B">
        <w:rPr>
          <w:rFonts w:ascii="微软雅黑" w:eastAsia="微软雅黑" w:hAnsi="微软雅黑"/>
          <w:position w:val="-6"/>
          <w:sz w:val="24"/>
        </w:rPr>
        <w:object w:dxaOrig="880" w:dyaOrig="279">
          <v:shape id="_x0000_i1103" type="#_x0000_t75" style="width:44.25pt;height:14.25pt" o:ole="">
            <v:imagedata r:id="rId149" o:title=""/>
          </v:shape>
          <o:OLEObject Type="Embed" ProgID="Equation.DSMT4" ShapeID="_x0000_i1103" DrawAspect="Content" ObjectID="_1575556087" r:id="rId150"/>
        </w:object>
      </w:r>
      <w:r w:rsidRPr="000C478B">
        <w:rPr>
          <w:rFonts w:ascii="微软雅黑" w:eastAsia="微软雅黑" w:hAnsi="微软雅黑" w:hint="eastAsia"/>
          <w:sz w:val="24"/>
        </w:rPr>
        <w:t>，则仅购买一种商品的顾客有</w:t>
      </w:r>
      <w:r w:rsidRPr="000C478B">
        <w:rPr>
          <w:rFonts w:ascii="微软雅黑" w:eastAsia="微软雅黑" w:hAnsi="微软雅黑"/>
          <w:position w:val="-6"/>
          <w:sz w:val="24"/>
        </w:rPr>
        <w:object w:dxaOrig="2380" w:dyaOrig="279">
          <v:shape id="_x0000_i1104" type="#_x0000_t75" style="width:119.25pt;height:14.25pt" o:ole="">
            <v:imagedata r:id="rId151" o:title=""/>
          </v:shape>
          <o:OLEObject Type="Embed" ProgID="Equation.DSMT4" ShapeID="_x0000_i1104" DrawAspect="Content" ObjectID="_1575556088" r:id="rId152"/>
        </w:object>
      </w:r>
      <w:r w:rsidRPr="000C478B">
        <w:rPr>
          <w:rFonts w:ascii="微软雅黑" w:eastAsia="微软雅黑" w:hAnsi="微软雅黑" w:hint="eastAsia"/>
          <w:sz w:val="24"/>
        </w:rPr>
        <w:t>，选C。</w:t>
      </w:r>
    </w:p>
    <w:p w:rsidR="000C478B" w:rsidRPr="000C478B" w:rsidRDefault="000C478B" w:rsidP="000C478B">
      <w:pPr>
        <w:rPr>
          <w:rFonts w:ascii="微软雅黑" w:eastAsia="微软雅黑" w:hAnsi="微软雅黑" w:hint="eastAsia"/>
          <w:sz w:val="24"/>
        </w:rPr>
      </w:pPr>
    </w:p>
    <w:p w:rsidR="000C478B" w:rsidRPr="000C478B" w:rsidRDefault="000C478B" w:rsidP="000C478B">
      <w:pPr>
        <w:rPr>
          <w:rFonts w:ascii="微软雅黑" w:eastAsia="微软雅黑" w:hAnsi="微软雅黑" w:hint="eastAsia"/>
          <w:sz w:val="24"/>
          <w:lang w:val="en-US" w:eastAsia="zh-CN"/>
        </w:rPr>
      </w:pPr>
      <w:r w:rsidRPr="000C478B">
        <w:rPr>
          <w:rFonts w:ascii="微软雅黑" w:eastAsia="微软雅黑" w:hAnsi="微软雅黑" w:hint="eastAsia"/>
          <w:sz w:val="24"/>
          <w:lang w:val="en-US" w:eastAsia="zh-CN"/>
        </w:rPr>
        <w:t>10、将6张不同的卡片2张一组分别装入甲、乙、丙3个袋子中，若指定的两张卡片要在同一组，则不同的袋法有</w:t>
      </w:r>
    </w:p>
    <w:p w:rsidR="000C478B" w:rsidRPr="000C478B" w:rsidRDefault="000C478B" w:rsidP="000C478B">
      <w:pPr>
        <w:rPr>
          <w:rFonts w:ascii="微软雅黑" w:eastAsia="微软雅黑" w:hAnsi="微软雅黑" w:cs="Courier New"/>
          <w:sz w:val="24"/>
        </w:rPr>
      </w:pPr>
      <w:r w:rsidRPr="000C478B">
        <w:rPr>
          <w:rFonts w:ascii="微软雅黑" w:eastAsia="微软雅黑" w:hAnsi="微软雅黑" w:hint="eastAsia"/>
          <w:sz w:val="24"/>
        </w:rPr>
        <w:t>（A）</w:t>
      </w:r>
      <w:r w:rsidRPr="000C478B">
        <w:rPr>
          <w:rFonts w:ascii="微软雅黑" w:eastAsia="微软雅黑" w:hAnsi="微软雅黑" w:hint="eastAsia"/>
          <w:sz w:val="24"/>
          <w:lang w:val="en-US" w:eastAsia="zh-CN"/>
        </w:rPr>
        <w:t xml:space="preserve">12种    </w:t>
      </w:r>
      <w:r w:rsidRPr="000C478B">
        <w:rPr>
          <w:rFonts w:ascii="微软雅黑" w:eastAsia="微软雅黑" w:hAnsi="微软雅黑" w:hint="eastAsia"/>
          <w:sz w:val="24"/>
        </w:rPr>
        <w:t>（B）</w:t>
      </w:r>
      <w:r w:rsidRPr="000C478B">
        <w:rPr>
          <w:rFonts w:ascii="微软雅黑" w:eastAsia="微软雅黑" w:hAnsi="微软雅黑" w:hint="eastAsia"/>
          <w:sz w:val="24"/>
          <w:lang w:val="en-US" w:eastAsia="zh-CN"/>
        </w:rPr>
        <w:t xml:space="preserve">18种  </w:t>
      </w:r>
      <w:r w:rsidRPr="000C478B">
        <w:rPr>
          <w:rFonts w:ascii="微软雅黑" w:eastAsia="微软雅黑" w:hAnsi="微软雅黑" w:hint="eastAsia"/>
          <w:sz w:val="24"/>
        </w:rPr>
        <w:t>（C）</w:t>
      </w:r>
      <w:r w:rsidRPr="000C478B">
        <w:rPr>
          <w:rFonts w:ascii="微软雅黑" w:eastAsia="微软雅黑" w:hAnsi="微软雅黑" w:hint="eastAsia"/>
          <w:sz w:val="24"/>
          <w:lang w:val="en-US" w:eastAsia="zh-CN"/>
        </w:rPr>
        <w:t xml:space="preserve">24种    </w:t>
      </w:r>
      <w:r w:rsidRPr="000C478B">
        <w:rPr>
          <w:rFonts w:ascii="微软雅黑" w:eastAsia="微软雅黑" w:hAnsi="微软雅黑" w:hint="eastAsia"/>
          <w:sz w:val="24"/>
        </w:rPr>
        <w:t>（D）</w:t>
      </w:r>
      <w:r w:rsidRPr="000C478B">
        <w:rPr>
          <w:rFonts w:ascii="微软雅黑" w:eastAsia="微软雅黑" w:hAnsi="微软雅黑" w:hint="eastAsia"/>
          <w:sz w:val="24"/>
          <w:lang w:val="en-US" w:eastAsia="zh-CN"/>
        </w:rPr>
        <w:t xml:space="preserve">30种   </w:t>
      </w:r>
      <w:r w:rsidRPr="000C478B">
        <w:rPr>
          <w:rFonts w:ascii="微软雅黑" w:eastAsia="微软雅黑" w:hAnsi="微软雅黑" w:hint="eastAsia"/>
          <w:sz w:val="24"/>
        </w:rPr>
        <w:t>（E）</w:t>
      </w:r>
      <w:r w:rsidRPr="000C478B">
        <w:rPr>
          <w:rFonts w:ascii="微软雅黑" w:eastAsia="微软雅黑" w:hAnsi="微软雅黑" w:hint="eastAsia"/>
          <w:sz w:val="24"/>
          <w:lang w:val="en-US" w:eastAsia="zh-CN"/>
        </w:rPr>
        <w:t>36种</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lastRenderedPageBreak/>
        <w:t>【答案】B</w:t>
      </w:r>
    </w:p>
    <w:p w:rsidR="000C478B" w:rsidRPr="000C478B" w:rsidRDefault="000C478B" w:rsidP="000C478B">
      <w:pPr>
        <w:jc w:val="left"/>
        <w:textAlignment w:val="center"/>
        <w:rPr>
          <w:rFonts w:ascii="微软雅黑" w:eastAsia="微软雅黑" w:hAnsi="微软雅黑" w:hint="eastAsia"/>
          <w:sz w:val="24"/>
        </w:rPr>
      </w:pPr>
      <w:r w:rsidRPr="000C478B">
        <w:rPr>
          <w:rFonts w:ascii="微软雅黑" w:eastAsia="微软雅黑" w:hAnsi="微软雅黑" w:hint="eastAsia"/>
          <w:sz w:val="24"/>
        </w:rPr>
        <w:t>【解析】</w:t>
      </w:r>
      <w:r w:rsidRPr="000C478B">
        <w:rPr>
          <w:rFonts w:ascii="微软雅黑" w:eastAsia="微软雅黑" w:hAnsi="微软雅黑"/>
          <w:sz w:val="24"/>
        </w:rPr>
        <w:object w:dxaOrig="1700" w:dyaOrig="720">
          <v:shape id="_x0000_i1105" type="#_x0000_t75" style="width:84.75pt;height:36pt" o:ole="">
            <v:imagedata r:id="rId153" o:title=""/>
          </v:shape>
          <o:OLEObject Type="Embed" ProgID="Equation.DSMT4" ShapeID="_x0000_i1105" DrawAspect="Content" ObjectID="_1575556089" r:id="rId154"/>
        </w:object>
      </w:r>
      <w:r w:rsidRPr="000C478B">
        <w:rPr>
          <w:rFonts w:ascii="微软雅黑" w:eastAsia="微软雅黑" w:hAnsi="微软雅黑" w:hint="eastAsia"/>
          <w:sz w:val="24"/>
        </w:rPr>
        <w:t>=18 选B。</w:t>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lang w:bidi="ar"/>
        </w:rPr>
        <w:t>11、某单位</w:t>
      </w:r>
      <w:r w:rsidRPr="000C478B">
        <w:rPr>
          <w:rFonts w:ascii="微软雅黑" w:eastAsia="微软雅黑" w:hAnsi="微软雅黑"/>
          <w:sz w:val="24"/>
          <w:lang w:bidi="ar"/>
        </w:rPr>
        <w:t>为检查</w:t>
      </w:r>
      <w:r w:rsidRPr="000C478B">
        <w:rPr>
          <w:rFonts w:ascii="微软雅黑" w:eastAsia="微软雅黑" w:hAnsi="微软雅黑" w:hint="eastAsia"/>
          <w:sz w:val="24"/>
          <w:lang w:bidi="ar"/>
        </w:rPr>
        <w:t>3</w:t>
      </w:r>
      <w:r w:rsidRPr="000C478B">
        <w:rPr>
          <w:rFonts w:ascii="微软雅黑" w:eastAsia="微软雅黑" w:hAnsi="微软雅黑"/>
          <w:sz w:val="24"/>
          <w:lang w:bidi="ar"/>
        </w:rPr>
        <w:t>个</w:t>
      </w:r>
      <w:r w:rsidRPr="000C478B">
        <w:rPr>
          <w:rFonts w:ascii="微软雅黑" w:eastAsia="微软雅黑" w:hAnsi="微软雅黑" w:hint="eastAsia"/>
          <w:sz w:val="24"/>
          <w:lang w:bidi="ar"/>
        </w:rPr>
        <w:t>部门</w:t>
      </w:r>
      <w:r w:rsidRPr="000C478B">
        <w:rPr>
          <w:rFonts w:ascii="微软雅黑" w:eastAsia="微软雅黑" w:hAnsi="微软雅黑"/>
          <w:sz w:val="24"/>
          <w:lang w:bidi="ar"/>
        </w:rPr>
        <w:t>的工作。由这3个都门的主任和外聘的3名人员组成检查组，2人联检查工作</w:t>
      </w:r>
      <w:r w:rsidRPr="000C478B">
        <w:rPr>
          <w:rFonts w:ascii="微软雅黑" w:eastAsia="微软雅黑" w:hAnsi="微软雅黑" w:hint="eastAsia"/>
          <w:sz w:val="24"/>
          <w:lang w:bidi="ar"/>
        </w:rPr>
        <w:t>、</w:t>
      </w:r>
      <w:r w:rsidRPr="000C478B">
        <w:rPr>
          <w:rFonts w:ascii="微软雅黑" w:eastAsia="微软雅黑" w:hAnsi="微软雅黑"/>
          <w:sz w:val="24"/>
          <w:lang w:bidi="ar"/>
        </w:rPr>
        <w:t>每组有1名外聘成员</w:t>
      </w:r>
      <w:r w:rsidRPr="000C478B">
        <w:rPr>
          <w:rFonts w:ascii="微软雅黑" w:eastAsia="微软雅黑" w:hAnsi="微软雅黑" w:hint="eastAsia"/>
          <w:sz w:val="24"/>
          <w:lang w:bidi="ar"/>
        </w:rPr>
        <w:t>。</w:t>
      </w:r>
      <w:r w:rsidRPr="000C478B">
        <w:rPr>
          <w:rFonts w:ascii="微软雅黑" w:eastAsia="微软雅黑" w:hAnsi="微软雅黑"/>
          <w:sz w:val="24"/>
          <w:lang w:bidi="ar"/>
        </w:rPr>
        <w:t>规定本部门主任不能检查本部</w:t>
      </w:r>
      <w:r w:rsidRPr="000C478B">
        <w:rPr>
          <w:rFonts w:ascii="微软雅黑" w:eastAsia="微软雅黑" w:hAnsi="微软雅黑" w:hint="eastAsia"/>
          <w:sz w:val="24"/>
          <w:lang w:bidi="ar"/>
        </w:rPr>
        <w:t>门则不同的</w:t>
      </w:r>
      <w:r w:rsidRPr="000C478B">
        <w:rPr>
          <w:rFonts w:ascii="微软雅黑" w:eastAsia="微软雅黑" w:hAnsi="微软雅黑"/>
          <w:sz w:val="24"/>
          <w:lang w:bidi="ar"/>
        </w:rPr>
        <w:t>安排方式有</w:t>
      </w:r>
    </w:p>
    <w:p w:rsidR="000C478B" w:rsidRPr="000C478B" w:rsidRDefault="000C478B" w:rsidP="000C478B">
      <w:pPr>
        <w:rPr>
          <w:rFonts w:ascii="微软雅黑" w:eastAsia="微软雅黑" w:hAnsi="微软雅黑" w:hint="eastAsia"/>
          <w:sz w:val="24"/>
          <w:lang w:bidi="ar"/>
        </w:rPr>
      </w:pPr>
      <w:r w:rsidRPr="000C478B">
        <w:rPr>
          <w:rFonts w:ascii="微软雅黑" w:eastAsia="微软雅黑" w:hAnsi="微软雅黑" w:hint="eastAsia"/>
          <w:sz w:val="24"/>
        </w:rPr>
        <w:t>（A）</w:t>
      </w:r>
      <w:r w:rsidRPr="000C478B">
        <w:rPr>
          <w:rFonts w:ascii="微软雅黑" w:eastAsia="微软雅黑" w:hAnsi="微软雅黑"/>
          <w:sz w:val="24"/>
          <w:lang w:bidi="ar"/>
        </w:rPr>
        <w:t>6种</w:t>
      </w:r>
      <w:r w:rsidRPr="000C478B">
        <w:rPr>
          <w:rFonts w:ascii="微软雅黑" w:eastAsia="微软雅黑" w:hAnsi="微软雅黑" w:hint="eastAsia"/>
          <w:sz w:val="24"/>
          <w:lang w:bidi="ar"/>
        </w:rPr>
        <w:t xml:space="preserve">                              </w:t>
      </w:r>
      <w:r w:rsidRPr="000C478B">
        <w:rPr>
          <w:rFonts w:ascii="微软雅黑" w:eastAsia="微软雅黑" w:hAnsi="微软雅黑" w:hint="eastAsia"/>
          <w:sz w:val="24"/>
        </w:rPr>
        <w:t>（B）</w:t>
      </w:r>
      <w:r w:rsidRPr="000C478B">
        <w:rPr>
          <w:rFonts w:ascii="微软雅黑" w:eastAsia="微软雅黑" w:hAnsi="微软雅黑"/>
          <w:sz w:val="24"/>
          <w:lang w:bidi="ar"/>
        </w:rPr>
        <w:t>8种</w:t>
      </w:r>
      <w:r w:rsidRPr="000C478B">
        <w:rPr>
          <w:rFonts w:ascii="微软雅黑" w:eastAsia="微软雅黑" w:hAnsi="微软雅黑" w:hint="eastAsia"/>
          <w:sz w:val="24"/>
          <w:lang w:bidi="ar"/>
        </w:rPr>
        <w:t xml:space="preserve">    </w:t>
      </w:r>
    </w:p>
    <w:p w:rsidR="000C478B" w:rsidRPr="000C478B" w:rsidRDefault="000C478B" w:rsidP="000C478B">
      <w:pPr>
        <w:rPr>
          <w:rFonts w:ascii="微软雅黑" w:eastAsia="微软雅黑" w:hAnsi="微软雅黑" w:hint="eastAsia"/>
          <w:sz w:val="24"/>
          <w:lang w:bidi="ar"/>
        </w:rPr>
      </w:pPr>
      <w:r w:rsidRPr="000C478B">
        <w:rPr>
          <w:rFonts w:ascii="微软雅黑" w:eastAsia="微软雅黑" w:hAnsi="微软雅黑" w:hint="eastAsia"/>
          <w:sz w:val="24"/>
        </w:rPr>
        <w:t>（C）</w:t>
      </w:r>
      <w:r w:rsidRPr="000C478B">
        <w:rPr>
          <w:rFonts w:ascii="微软雅黑" w:eastAsia="微软雅黑" w:hAnsi="微软雅黑" w:hint="eastAsia"/>
          <w:sz w:val="24"/>
          <w:lang w:bidi="ar"/>
        </w:rPr>
        <w:t>1</w:t>
      </w:r>
      <w:r w:rsidRPr="000C478B">
        <w:rPr>
          <w:rFonts w:ascii="微软雅黑" w:eastAsia="微软雅黑" w:hAnsi="微软雅黑"/>
          <w:sz w:val="24"/>
          <w:lang w:bidi="ar"/>
        </w:rPr>
        <w:t>2种</w:t>
      </w:r>
      <w:r w:rsidRPr="000C478B">
        <w:rPr>
          <w:rFonts w:ascii="微软雅黑" w:eastAsia="微软雅黑" w:hAnsi="微软雅黑" w:hint="eastAsia"/>
          <w:sz w:val="24"/>
          <w:lang w:bidi="ar"/>
        </w:rPr>
        <w:t xml:space="preserve">                             </w:t>
      </w:r>
      <w:r w:rsidRPr="000C478B">
        <w:rPr>
          <w:rFonts w:ascii="微软雅黑" w:eastAsia="微软雅黑" w:hAnsi="微软雅黑" w:hint="eastAsia"/>
          <w:sz w:val="24"/>
        </w:rPr>
        <w:t>（D）</w:t>
      </w:r>
      <w:r w:rsidRPr="000C478B">
        <w:rPr>
          <w:rFonts w:ascii="微软雅黑" w:eastAsia="微软雅黑" w:hAnsi="微软雅黑"/>
          <w:sz w:val="24"/>
          <w:lang w:bidi="ar"/>
        </w:rPr>
        <w:t>18种</w:t>
      </w:r>
      <w:r w:rsidRPr="000C478B">
        <w:rPr>
          <w:rFonts w:ascii="微软雅黑" w:eastAsia="微软雅黑" w:hAnsi="微软雅黑" w:hint="eastAsia"/>
          <w:sz w:val="24"/>
          <w:lang w:bidi="ar"/>
        </w:rPr>
        <w:t xml:space="preserve">    </w:t>
      </w:r>
    </w:p>
    <w:p w:rsidR="000C478B" w:rsidRPr="000C478B" w:rsidRDefault="000C478B" w:rsidP="000C478B">
      <w:pPr>
        <w:rPr>
          <w:rFonts w:ascii="微软雅黑" w:eastAsia="微软雅黑" w:hAnsi="微软雅黑" w:hint="eastAsia"/>
          <w:sz w:val="24"/>
          <w:lang w:bidi="ar"/>
        </w:rPr>
      </w:pPr>
      <w:r w:rsidRPr="000C478B">
        <w:rPr>
          <w:rFonts w:ascii="微软雅黑" w:eastAsia="微软雅黑" w:hAnsi="微软雅黑" w:hint="eastAsia"/>
          <w:sz w:val="24"/>
        </w:rPr>
        <w:t>（E）</w:t>
      </w:r>
      <w:r w:rsidRPr="000C478B">
        <w:rPr>
          <w:rFonts w:ascii="微软雅黑" w:eastAsia="微软雅黑" w:hAnsi="微软雅黑"/>
          <w:sz w:val="24"/>
          <w:lang w:bidi="ar"/>
        </w:rPr>
        <w:t>36种</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【答案】C</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【解析】</w:t>
      </w:r>
      <w:r w:rsidRPr="000C478B">
        <w:rPr>
          <w:rFonts w:ascii="微软雅黑" w:eastAsia="微软雅黑" w:hAnsi="微软雅黑"/>
          <w:position w:val="-12"/>
          <w:sz w:val="24"/>
        </w:rPr>
        <w:object w:dxaOrig="1340" w:dyaOrig="380">
          <v:shape id="_x0000_i1106" type="#_x0000_t75" style="width:66.75pt;height:18.75pt" o:ole="">
            <v:imagedata r:id="rId155" o:title=""/>
          </v:shape>
          <o:OLEObject Type="Embed" ProgID="Equation.DSMT4" ShapeID="_x0000_i1106" DrawAspect="Content" ObjectID="_1575556090" r:id="rId156"/>
        </w:object>
      </w:r>
      <w:r w:rsidRPr="000C478B">
        <w:rPr>
          <w:rFonts w:ascii="微软雅黑" w:eastAsia="微软雅黑" w:hAnsi="微软雅黑" w:hint="eastAsia"/>
          <w:sz w:val="24"/>
        </w:rPr>
        <w:t>，故选C</w:t>
      </w:r>
    </w:p>
    <w:p w:rsidR="000C478B" w:rsidRPr="000C478B" w:rsidRDefault="000C478B" w:rsidP="000C478B">
      <w:pPr>
        <w:rPr>
          <w:rFonts w:ascii="微软雅黑" w:eastAsia="微软雅黑" w:hAnsi="微软雅黑" w:cs="宋体"/>
          <w:kern w:val="0"/>
          <w:sz w:val="32"/>
          <w:lang w:bidi="ar"/>
        </w:rPr>
      </w:pPr>
      <w:r w:rsidRPr="000C478B">
        <w:rPr>
          <w:rFonts w:ascii="微软雅黑" w:eastAsia="微软雅黑" w:hAnsi="微软雅黑" w:hint="eastAsia"/>
          <w:sz w:val="24"/>
          <w:lang w:bidi="ar"/>
        </w:rPr>
        <w:t>12、</w:t>
      </w:r>
      <w:r w:rsidRPr="000C478B">
        <w:rPr>
          <w:rFonts w:ascii="微软雅黑" w:eastAsia="微软雅黑" w:hAnsi="微软雅黑" w:hint="eastAsia"/>
          <w:sz w:val="24"/>
        </w:rPr>
        <w:t>函数</w:t>
      </w:r>
      <w:r w:rsidRPr="000C478B">
        <w:rPr>
          <w:rFonts w:ascii="微软雅黑" w:eastAsia="微软雅黑" w:hAnsi="微软雅黑" w:hint="eastAsia"/>
          <w:position w:val="-10"/>
          <w:sz w:val="24"/>
        </w:rPr>
        <w:object w:dxaOrig="2320" w:dyaOrig="359">
          <v:shape id="对象 2" o:spid="_x0000_i1107" type="#_x0000_t75" style="width:116.25pt;height:18pt" o:ole="">
            <v:imagedata r:id="rId157" o:title=""/>
          </v:shape>
          <o:OLEObject Type="Embed" ProgID="Equation.3" ShapeID="对象 2" DrawAspect="Content" ObjectID="_1575556091" r:id="rId158">
            <o:FieldCodes>\* MERGEFORMAT</o:FieldCodes>
          </o:OLEObject>
        </w:object>
      </w:r>
      <w:r w:rsidRPr="000C478B">
        <w:rPr>
          <w:rFonts w:ascii="微软雅黑" w:eastAsia="微软雅黑" w:hAnsi="微软雅黑" w:hint="eastAsia"/>
          <w:sz w:val="24"/>
        </w:rPr>
        <w:t>的最小值为</w:t>
      </w:r>
    </w:p>
    <w:p w:rsidR="000C478B" w:rsidRPr="000C478B" w:rsidRDefault="000C478B" w:rsidP="000C478B">
      <w:pPr>
        <w:rPr>
          <w:rFonts w:ascii="微软雅黑" w:eastAsia="微软雅黑" w:hAnsi="微软雅黑" w:hint="eastAsia"/>
          <w:sz w:val="24"/>
          <w:lang w:bidi="ar"/>
        </w:rPr>
      </w:pPr>
      <w:r w:rsidRPr="000C478B">
        <w:rPr>
          <w:rFonts w:ascii="微软雅黑" w:eastAsia="微软雅黑" w:hAnsi="微软雅黑" w:hint="eastAsia"/>
          <w:sz w:val="24"/>
        </w:rPr>
        <w:t>（A）</w:t>
      </w:r>
      <w:r w:rsidRPr="000C478B">
        <w:rPr>
          <w:rFonts w:ascii="微软雅黑" w:eastAsia="微软雅黑" w:hAnsi="微软雅黑" w:hint="eastAsia"/>
          <w:sz w:val="24"/>
          <w:lang w:bidi="ar"/>
        </w:rPr>
        <w:t xml:space="preserve">8                                 </w:t>
      </w:r>
      <w:r w:rsidRPr="000C478B">
        <w:rPr>
          <w:rFonts w:ascii="微软雅黑" w:eastAsia="微软雅黑" w:hAnsi="微软雅黑" w:hint="eastAsia"/>
          <w:sz w:val="24"/>
        </w:rPr>
        <w:t>（B）</w:t>
      </w:r>
      <w:r w:rsidRPr="000C478B">
        <w:rPr>
          <w:rFonts w:ascii="微软雅黑" w:eastAsia="微软雅黑" w:hAnsi="微软雅黑" w:hint="eastAsia"/>
          <w:sz w:val="24"/>
          <w:lang w:bidi="ar"/>
        </w:rPr>
        <w:t xml:space="preserve">7    </w:t>
      </w:r>
    </w:p>
    <w:p w:rsidR="000C478B" w:rsidRPr="000C478B" w:rsidRDefault="000C478B" w:rsidP="000C478B">
      <w:pPr>
        <w:rPr>
          <w:rFonts w:ascii="微软雅黑" w:eastAsia="微软雅黑" w:hAnsi="微软雅黑" w:hint="eastAsia"/>
          <w:sz w:val="24"/>
          <w:lang w:bidi="ar"/>
        </w:rPr>
      </w:pPr>
      <w:r w:rsidRPr="000C478B">
        <w:rPr>
          <w:rFonts w:ascii="微软雅黑" w:eastAsia="微软雅黑" w:hAnsi="微软雅黑" w:hint="eastAsia"/>
          <w:sz w:val="24"/>
        </w:rPr>
        <w:t>（C）</w:t>
      </w:r>
      <w:r w:rsidRPr="000C478B">
        <w:rPr>
          <w:rFonts w:ascii="微软雅黑" w:eastAsia="微软雅黑" w:hAnsi="微软雅黑" w:hint="eastAsia"/>
          <w:sz w:val="24"/>
          <w:lang w:bidi="ar"/>
        </w:rPr>
        <w:t xml:space="preserve">6                                 </w:t>
      </w:r>
      <w:r w:rsidRPr="000C478B">
        <w:rPr>
          <w:rFonts w:ascii="微软雅黑" w:eastAsia="微软雅黑" w:hAnsi="微软雅黑" w:hint="eastAsia"/>
          <w:sz w:val="24"/>
        </w:rPr>
        <w:t>（D）</w:t>
      </w:r>
      <w:r w:rsidRPr="000C478B">
        <w:rPr>
          <w:rFonts w:ascii="微软雅黑" w:eastAsia="微软雅黑" w:hAnsi="微软雅黑" w:hint="eastAsia"/>
          <w:sz w:val="24"/>
          <w:lang w:bidi="ar"/>
        </w:rPr>
        <w:t xml:space="preserve">5  </w:t>
      </w:r>
    </w:p>
    <w:p w:rsidR="000C478B" w:rsidRPr="000C478B" w:rsidRDefault="000C478B" w:rsidP="000C478B">
      <w:pPr>
        <w:rPr>
          <w:rFonts w:ascii="微软雅黑" w:eastAsia="微软雅黑" w:hAnsi="微软雅黑" w:hint="eastAsia"/>
          <w:sz w:val="24"/>
          <w:lang w:bidi="ar"/>
        </w:rPr>
      </w:pPr>
      <w:r w:rsidRPr="000C478B">
        <w:rPr>
          <w:rFonts w:ascii="微软雅黑" w:eastAsia="微软雅黑" w:hAnsi="微软雅黑" w:hint="eastAsia"/>
          <w:sz w:val="24"/>
        </w:rPr>
        <w:t>（E）</w:t>
      </w:r>
      <w:r w:rsidRPr="000C478B">
        <w:rPr>
          <w:rFonts w:ascii="微软雅黑" w:eastAsia="微软雅黑" w:hAnsi="微软雅黑" w:hint="eastAsia"/>
          <w:sz w:val="24"/>
          <w:lang w:bidi="ar"/>
        </w:rPr>
        <w:t xml:space="preserve">4     </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noProof/>
          <w:sz w:val="24"/>
        </w:rPr>
        <w:drawing>
          <wp:anchor distT="0" distB="0" distL="114300" distR="114300" simplePos="0" relativeHeight="251660288" behindDoc="1" locked="0" layoutInCell="1" allowOverlap="1" wp14:anchorId="22555F89" wp14:editId="403EBE2C">
            <wp:simplePos x="0" y="0"/>
            <wp:positionH relativeFrom="column">
              <wp:posOffset>3104515</wp:posOffset>
            </wp:positionH>
            <wp:positionV relativeFrom="paragraph">
              <wp:posOffset>62230</wp:posOffset>
            </wp:positionV>
            <wp:extent cx="1939925" cy="1327785"/>
            <wp:effectExtent l="0" t="0" r="3175" b="5715"/>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939925"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478B">
        <w:rPr>
          <w:rFonts w:ascii="微软雅黑" w:eastAsia="微软雅黑" w:hAnsi="微软雅黑" w:hint="eastAsia"/>
          <w:sz w:val="24"/>
        </w:rPr>
        <w:t>【答案】E</w:t>
      </w:r>
    </w:p>
    <w:p w:rsidR="000C478B" w:rsidRPr="000C478B" w:rsidRDefault="000C478B" w:rsidP="000C478B">
      <w:pPr>
        <w:jc w:val="left"/>
        <w:rPr>
          <w:rFonts w:ascii="微软雅黑" w:eastAsia="微软雅黑" w:hAnsi="微软雅黑" w:hint="eastAsia"/>
          <w:sz w:val="24"/>
        </w:rPr>
      </w:pPr>
      <w:r w:rsidRPr="000C478B">
        <w:rPr>
          <w:rFonts w:ascii="微软雅黑" w:eastAsia="微软雅黑" w:hAnsi="微软雅黑" w:hint="eastAsia"/>
          <w:sz w:val="24"/>
        </w:rPr>
        <w:t>【解析】如图所示，函数</w:t>
      </w:r>
      <w:r w:rsidRPr="000C478B">
        <w:rPr>
          <w:rFonts w:ascii="微软雅黑" w:eastAsia="微软雅黑" w:hAnsi="微软雅黑"/>
          <w:position w:val="-10"/>
          <w:sz w:val="24"/>
        </w:rPr>
        <w:object w:dxaOrig="920" w:dyaOrig="320">
          <v:shape id="_x0000_i1108" type="#_x0000_t75" style="width:45.75pt;height:15.75pt" o:ole="">
            <v:imagedata r:id="rId160" o:title=""/>
          </v:shape>
          <o:OLEObject Type="Embed" ProgID="Equation.DSMT4" ShapeID="_x0000_i1108" DrawAspect="Content" ObjectID="_1575556092" r:id="rId161"/>
        </w:object>
      </w:r>
      <w:r w:rsidRPr="000C478B">
        <w:rPr>
          <w:rFonts w:ascii="微软雅黑" w:eastAsia="微软雅黑" w:hAnsi="微软雅黑" w:hint="eastAsia"/>
          <w:sz w:val="24"/>
        </w:rPr>
        <w:t>图像是虚线以上的部分，由</w:t>
      </w:r>
      <w:r w:rsidRPr="000C478B">
        <w:rPr>
          <w:rFonts w:ascii="微软雅黑" w:eastAsia="微软雅黑" w:hAnsi="微软雅黑" w:hint="eastAsia"/>
          <w:position w:val="-10"/>
          <w:sz w:val="24"/>
        </w:rPr>
        <w:object w:dxaOrig="1219" w:dyaOrig="320">
          <v:shape id="_x0000_i1109" type="#_x0000_t75" style="width:60.75pt;height:15.75pt" o:ole="">
            <v:imagedata r:id="rId162" o:title=""/>
          </v:shape>
          <o:OLEObject Type="Embed" ProgID="Equation.KSEE3" ShapeID="_x0000_i1109" DrawAspect="Content" ObjectID="_1575556093" r:id="rId163">
            <o:FieldCodes>\* MERGEFORMAT</o:FieldCodes>
          </o:OLEObject>
        </w:object>
      </w:r>
      <w:r w:rsidRPr="000C478B">
        <w:rPr>
          <w:rFonts w:ascii="微软雅黑" w:eastAsia="微软雅黑" w:hAnsi="微软雅黑" w:hint="eastAsia"/>
          <w:sz w:val="24"/>
        </w:rPr>
        <w:t>得</w:t>
      </w:r>
      <w:r w:rsidRPr="000C478B">
        <w:rPr>
          <w:rFonts w:ascii="微软雅黑" w:eastAsia="微软雅黑" w:hAnsi="微软雅黑"/>
          <w:position w:val="-6"/>
          <w:sz w:val="24"/>
        </w:rPr>
        <w:object w:dxaOrig="680" w:dyaOrig="279">
          <v:shape id="_x0000_i1110" type="#_x0000_t75" style="width:33.75pt;height:14.25pt" o:ole="">
            <v:imagedata r:id="rId164" o:title=""/>
          </v:shape>
          <o:OLEObject Type="Embed" ProgID="Equation.DSMT4" ShapeID="_x0000_i1110" DrawAspect="Content" ObjectID="_1575556094" r:id="rId165"/>
        </w:object>
      </w:r>
      <w:r w:rsidRPr="000C478B">
        <w:rPr>
          <w:rFonts w:ascii="微软雅黑" w:eastAsia="微软雅黑" w:hAnsi="微软雅黑" w:hint="eastAsia"/>
          <w:sz w:val="24"/>
        </w:rPr>
        <w:t>，</w:t>
      </w:r>
    </w:p>
    <w:p w:rsidR="000C478B" w:rsidRPr="000C478B" w:rsidRDefault="000C478B" w:rsidP="000C478B">
      <w:pPr>
        <w:jc w:val="left"/>
        <w:rPr>
          <w:rFonts w:ascii="微软雅黑" w:eastAsia="微软雅黑" w:hAnsi="微软雅黑" w:hint="eastAsia"/>
          <w:sz w:val="24"/>
        </w:rPr>
      </w:pPr>
      <w:r w:rsidRPr="000C478B">
        <w:rPr>
          <w:rFonts w:ascii="微软雅黑" w:eastAsia="微软雅黑" w:hAnsi="微软雅黑" w:hint="eastAsia"/>
          <w:sz w:val="24"/>
        </w:rPr>
        <w:t>所以</w:t>
      </w:r>
      <w:r w:rsidRPr="000C478B">
        <w:rPr>
          <w:rFonts w:ascii="微软雅黑" w:eastAsia="微软雅黑" w:hAnsi="微软雅黑"/>
          <w:position w:val="-12"/>
          <w:sz w:val="24"/>
        </w:rPr>
        <w:object w:dxaOrig="1640" w:dyaOrig="360">
          <v:shape id="_x0000_i1111" type="#_x0000_t75" style="width:81.75pt;height:18pt" o:ole="">
            <v:imagedata r:id="rId166" o:title=""/>
          </v:shape>
          <o:OLEObject Type="Embed" ProgID="Equation.DSMT4" ShapeID="_x0000_i1111" DrawAspect="Content" ObjectID="_1575556095" r:id="rId167"/>
        </w:object>
      </w:r>
      <w:r w:rsidRPr="000C478B">
        <w:rPr>
          <w:rFonts w:ascii="微软雅黑" w:eastAsia="微软雅黑" w:hAnsi="微软雅黑" w:hint="eastAsia"/>
          <w:sz w:val="24"/>
        </w:rPr>
        <w:t>，</w:t>
      </w:r>
      <w:r w:rsidRPr="000C478B">
        <w:rPr>
          <w:rFonts w:ascii="微软雅黑" w:eastAsia="微软雅黑" w:hAnsi="微软雅黑"/>
          <w:sz w:val="24"/>
        </w:rPr>
        <w:t>故选E</w:t>
      </w:r>
      <w:r w:rsidRPr="000C478B">
        <w:rPr>
          <w:rFonts w:ascii="微软雅黑" w:eastAsia="微软雅黑" w:hAnsi="微软雅黑" w:hint="eastAsia"/>
          <w:sz w:val="24"/>
        </w:rPr>
        <w:t>.</w:t>
      </w:r>
    </w:p>
    <w:p w:rsidR="000C478B" w:rsidRPr="000C478B" w:rsidRDefault="000C478B" w:rsidP="000C478B">
      <w:pPr>
        <w:jc w:val="left"/>
        <w:rPr>
          <w:rFonts w:ascii="微软雅黑" w:eastAsia="微软雅黑" w:hAnsi="微软雅黑" w:hint="eastAsia"/>
          <w:sz w:val="24"/>
        </w:rPr>
      </w:pPr>
    </w:p>
    <w:p w:rsidR="000C478B" w:rsidRPr="000C478B" w:rsidRDefault="000C478B" w:rsidP="000C478B">
      <w:pPr>
        <w:rPr>
          <w:rFonts w:ascii="微软雅黑" w:eastAsia="微软雅黑" w:hAnsi="微软雅黑" w:hint="eastAsia"/>
          <w:sz w:val="24"/>
          <w:lang w:bidi="ar"/>
        </w:rPr>
      </w:pPr>
      <w:r w:rsidRPr="000C478B">
        <w:rPr>
          <w:rFonts w:ascii="微软雅黑" w:eastAsia="微软雅黑" w:hAnsi="微软雅黑" w:hint="eastAsia"/>
          <w:sz w:val="24"/>
          <w:lang w:bidi="ar"/>
        </w:rPr>
        <w:t>13、羽毛球队</w:t>
      </w:r>
      <w:r w:rsidRPr="000C478B">
        <w:rPr>
          <w:rFonts w:ascii="微软雅黑" w:eastAsia="微软雅黑" w:hAnsi="微软雅黑"/>
          <w:sz w:val="24"/>
          <w:lang w:bidi="ar"/>
        </w:rPr>
        <w:t>有4名男运动和3名女运动员，从中选出两对参加</w:t>
      </w:r>
      <w:r w:rsidRPr="000C478B">
        <w:rPr>
          <w:rFonts w:ascii="微软雅黑" w:eastAsia="微软雅黑" w:hAnsi="微软雅黑" w:hint="eastAsia"/>
          <w:sz w:val="24"/>
          <w:lang w:bidi="ar"/>
        </w:rPr>
        <w:t>混</w:t>
      </w:r>
      <w:r w:rsidRPr="000C478B">
        <w:rPr>
          <w:rFonts w:ascii="微软雅黑" w:eastAsia="微软雅黑" w:hAnsi="微软雅黑"/>
          <w:sz w:val="24"/>
          <w:lang w:bidi="ar"/>
        </w:rPr>
        <w:t>双比赛，则不同的</w:t>
      </w:r>
      <w:r w:rsidRPr="000C478B">
        <w:rPr>
          <w:rFonts w:ascii="微软雅黑" w:eastAsia="微软雅黑" w:hAnsi="微软雅黑" w:hint="eastAsia"/>
          <w:sz w:val="24"/>
          <w:lang w:bidi="ar"/>
        </w:rPr>
        <w:t>选派方式有</w:t>
      </w:r>
    </w:p>
    <w:p w:rsidR="000C478B" w:rsidRPr="000C478B" w:rsidRDefault="000C478B" w:rsidP="000C478B">
      <w:pPr>
        <w:rPr>
          <w:rFonts w:ascii="微软雅黑" w:eastAsia="微软雅黑" w:hAnsi="微软雅黑" w:hint="eastAsia"/>
          <w:sz w:val="24"/>
          <w:lang w:bidi="ar"/>
        </w:rPr>
      </w:pPr>
      <w:r w:rsidRPr="000C478B">
        <w:rPr>
          <w:rFonts w:ascii="微软雅黑" w:eastAsia="微软雅黑" w:hAnsi="微软雅黑" w:hint="eastAsia"/>
          <w:sz w:val="24"/>
        </w:rPr>
        <w:t>（A）</w:t>
      </w:r>
      <w:r w:rsidRPr="000C478B">
        <w:rPr>
          <w:rFonts w:ascii="微软雅黑" w:eastAsia="微软雅黑" w:hAnsi="微软雅黑"/>
          <w:sz w:val="24"/>
          <w:lang w:bidi="ar"/>
        </w:rPr>
        <w:t>9种</w:t>
      </w:r>
      <w:r w:rsidRPr="000C478B">
        <w:rPr>
          <w:rFonts w:ascii="微软雅黑" w:eastAsia="微软雅黑" w:hAnsi="微软雅黑" w:hint="eastAsia"/>
          <w:sz w:val="24"/>
          <w:lang w:bidi="ar"/>
        </w:rPr>
        <w:t xml:space="preserve">                              </w:t>
      </w:r>
      <w:r w:rsidRPr="000C478B">
        <w:rPr>
          <w:rFonts w:ascii="微软雅黑" w:eastAsia="微软雅黑" w:hAnsi="微软雅黑" w:hint="eastAsia"/>
          <w:sz w:val="24"/>
        </w:rPr>
        <w:t>（B）</w:t>
      </w:r>
      <w:r w:rsidRPr="000C478B">
        <w:rPr>
          <w:rFonts w:ascii="微软雅黑" w:eastAsia="微软雅黑" w:hAnsi="微软雅黑"/>
          <w:sz w:val="24"/>
          <w:lang w:bidi="ar"/>
        </w:rPr>
        <w:t>18种</w:t>
      </w:r>
      <w:r w:rsidRPr="000C478B">
        <w:rPr>
          <w:rFonts w:ascii="微软雅黑" w:eastAsia="微软雅黑" w:hAnsi="微软雅黑"/>
          <w:sz w:val="24"/>
          <w:lang w:bidi="ar"/>
        </w:rPr>
        <w:br/>
      </w:r>
      <w:r w:rsidRPr="000C478B">
        <w:rPr>
          <w:rFonts w:ascii="微软雅黑" w:eastAsia="微软雅黑" w:hAnsi="微软雅黑" w:hint="eastAsia"/>
          <w:sz w:val="24"/>
        </w:rPr>
        <w:t>（C）</w:t>
      </w:r>
      <w:r w:rsidRPr="000C478B">
        <w:rPr>
          <w:rFonts w:ascii="微软雅黑" w:eastAsia="微软雅黑" w:hAnsi="微软雅黑" w:hint="eastAsia"/>
          <w:sz w:val="24"/>
          <w:lang w:bidi="ar"/>
        </w:rPr>
        <w:t>24</w:t>
      </w:r>
      <w:r w:rsidRPr="000C478B">
        <w:rPr>
          <w:rFonts w:ascii="微软雅黑" w:eastAsia="微软雅黑" w:hAnsi="微软雅黑"/>
          <w:sz w:val="24"/>
          <w:lang w:bidi="ar"/>
        </w:rPr>
        <w:t>种</w:t>
      </w:r>
      <w:r w:rsidRPr="000C478B">
        <w:rPr>
          <w:rFonts w:ascii="微软雅黑" w:eastAsia="微软雅黑" w:hAnsi="微软雅黑" w:hint="eastAsia"/>
          <w:sz w:val="24"/>
          <w:lang w:bidi="ar"/>
        </w:rPr>
        <w:t xml:space="preserve">                             </w:t>
      </w:r>
      <w:r w:rsidRPr="000C478B">
        <w:rPr>
          <w:rFonts w:ascii="微软雅黑" w:eastAsia="微软雅黑" w:hAnsi="微软雅黑" w:hint="eastAsia"/>
          <w:sz w:val="24"/>
        </w:rPr>
        <w:t>（D）</w:t>
      </w:r>
      <w:r w:rsidRPr="000C478B">
        <w:rPr>
          <w:rFonts w:ascii="微软雅黑" w:eastAsia="微软雅黑" w:hAnsi="微软雅黑" w:hint="eastAsia"/>
          <w:sz w:val="24"/>
          <w:lang w:bidi="ar"/>
        </w:rPr>
        <w:t>36</w:t>
      </w:r>
      <w:r w:rsidRPr="000C478B">
        <w:rPr>
          <w:rFonts w:ascii="微软雅黑" w:eastAsia="微软雅黑" w:hAnsi="微软雅黑"/>
          <w:sz w:val="24"/>
          <w:lang w:bidi="ar"/>
        </w:rPr>
        <w:t>种</w:t>
      </w:r>
      <w:r w:rsidRPr="000C478B">
        <w:rPr>
          <w:rFonts w:ascii="微软雅黑" w:eastAsia="微软雅黑" w:hAnsi="微软雅黑"/>
          <w:sz w:val="24"/>
          <w:lang w:bidi="ar"/>
        </w:rPr>
        <w:br/>
      </w:r>
      <w:r w:rsidRPr="000C478B">
        <w:rPr>
          <w:rFonts w:ascii="微软雅黑" w:eastAsia="微软雅黑" w:hAnsi="微软雅黑" w:hint="eastAsia"/>
          <w:sz w:val="24"/>
        </w:rPr>
        <w:lastRenderedPageBreak/>
        <w:t>（E）</w:t>
      </w:r>
      <w:r w:rsidRPr="000C478B">
        <w:rPr>
          <w:rFonts w:ascii="微软雅黑" w:eastAsia="微软雅黑" w:hAnsi="微软雅黑" w:hint="eastAsia"/>
          <w:sz w:val="24"/>
          <w:lang w:bidi="ar"/>
        </w:rPr>
        <w:t>72种</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【答案】D</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【解析】</w:t>
      </w:r>
      <w:r w:rsidRPr="000C478B">
        <w:rPr>
          <w:rFonts w:ascii="微软雅黑" w:eastAsia="微软雅黑" w:hAnsi="微软雅黑"/>
          <w:position w:val="-12"/>
          <w:sz w:val="24"/>
        </w:rPr>
        <w:object w:dxaOrig="1760" w:dyaOrig="380">
          <v:shape id="_x0000_i1112" type="#_x0000_t75" style="width:87.75pt;height:18.75pt" o:ole="">
            <v:imagedata r:id="rId168" o:title=""/>
          </v:shape>
          <o:OLEObject Type="Embed" ProgID="Equation.DSMT4" ShapeID="_x0000_i1112" DrawAspect="Content" ObjectID="_1575556096" r:id="rId169"/>
        </w:object>
      </w:r>
      <w:r w:rsidRPr="000C478B">
        <w:rPr>
          <w:rFonts w:ascii="微软雅黑" w:eastAsia="微软雅黑" w:hAnsi="微软雅黑" w:hint="eastAsia"/>
          <w:sz w:val="24"/>
        </w:rPr>
        <w:t>，故</w:t>
      </w:r>
      <w:r w:rsidRPr="000C478B">
        <w:rPr>
          <w:rFonts w:ascii="微软雅黑" w:eastAsia="微软雅黑" w:hAnsi="微软雅黑"/>
          <w:sz w:val="24"/>
        </w:rPr>
        <w:t>选</w:t>
      </w:r>
      <w:r w:rsidRPr="000C478B">
        <w:rPr>
          <w:rFonts w:ascii="微软雅黑" w:eastAsia="微软雅黑" w:hAnsi="微软雅黑" w:hint="eastAsia"/>
          <w:sz w:val="24"/>
        </w:rPr>
        <w:t>D.</w:t>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14、如图，圆柱体的底面半径为2，高为3，垂直于地面的平面</w:t>
      </w:r>
      <w:proofErr w:type="gramStart"/>
      <w:r w:rsidRPr="000C478B">
        <w:rPr>
          <w:rFonts w:ascii="微软雅黑" w:eastAsia="微软雅黑" w:hAnsi="微软雅黑" w:hint="eastAsia"/>
          <w:sz w:val="24"/>
        </w:rPr>
        <w:t>截</w:t>
      </w:r>
      <w:proofErr w:type="gramEnd"/>
      <w:r w:rsidRPr="000C478B">
        <w:rPr>
          <w:rFonts w:ascii="微软雅黑" w:eastAsia="微软雅黑" w:hAnsi="微软雅黑" w:hint="eastAsia"/>
          <w:sz w:val="24"/>
        </w:rPr>
        <w:t>圆柱体所得截面为矩形ABCD，</w:t>
      </w:r>
      <w:proofErr w:type="gramStart"/>
      <w:r w:rsidRPr="000C478B">
        <w:rPr>
          <w:rFonts w:ascii="微软雅黑" w:eastAsia="微软雅黑" w:hAnsi="微软雅黑" w:hint="eastAsia"/>
          <w:sz w:val="24"/>
        </w:rPr>
        <w:t>若弦</w:t>
      </w:r>
      <w:proofErr w:type="gramEnd"/>
      <w:r w:rsidRPr="000C478B">
        <w:rPr>
          <w:rFonts w:ascii="微软雅黑" w:eastAsia="微软雅黑" w:hAnsi="微软雅黑" w:hint="eastAsia"/>
          <w:sz w:val="24"/>
        </w:rPr>
        <w:t>AB所对的圆心角是</w:t>
      </w:r>
      <w:r w:rsidRPr="000C478B">
        <w:rPr>
          <w:rFonts w:ascii="微软雅黑" w:eastAsia="微软雅黑" w:hAnsi="微软雅黑"/>
          <w:position w:val="-24"/>
          <w:sz w:val="24"/>
        </w:rPr>
        <w:object w:dxaOrig="260" w:dyaOrig="620">
          <v:shape id="_x0000_i1113" type="#_x0000_t75" style="width:12.75pt;height:30.75pt" o:ole="">
            <v:imagedata r:id="rId170" o:title=""/>
          </v:shape>
          <o:OLEObject Type="Embed" ProgID="Equation.DSMT4" ShapeID="_x0000_i1113" DrawAspect="Content" ObjectID="_1575556097" r:id="rId171"/>
        </w:object>
      </w:r>
      <w:r w:rsidRPr="000C478B">
        <w:rPr>
          <w:rFonts w:ascii="微软雅黑" w:eastAsia="微软雅黑" w:hAnsi="微软雅黑" w:hint="eastAsia"/>
          <w:sz w:val="24"/>
        </w:rPr>
        <w:t xml:space="preserve">，则截掉部分（较小部分）的体积为(  )        </w:t>
      </w:r>
      <w:r w:rsidRPr="000C478B">
        <w:rPr>
          <w:rFonts w:ascii="微软雅黑" w:eastAsia="微软雅黑" w:hAnsi="微软雅黑"/>
          <w:noProof/>
          <w:sz w:val="24"/>
        </w:rPr>
        <w:drawing>
          <wp:inline distT="0" distB="0" distL="0" distR="0" wp14:anchorId="25BB5C7C" wp14:editId="1FD7D69E">
            <wp:extent cx="1228725" cy="10953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228725" cy="1095375"/>
                    </a:xfrm>
                    <a:prstGeom prst="rect">
                      <a:avLst/>
                    </a:prstGeom>
                    <a:noFill/>
                    <a:ln>
                      <a:noFill/>
                    </a:ln>
                  </pic:spPr>
                </pic:pic>
              </a:graphicData>
            </a:graphic>
          </wp:inline>
        </w:drawing>
      </w:r>
    </w:p>
    <w:p w:rsidR="000C478B" w:rsidRPr="000C478B" w:rsidRDefault="000C478B" w:rsidP="000C478B">
      <w:pPr>
        <w:rPr>
          <w:rFonts w:ascii="微软雅黑" w:eastAsia="微软雅黑" w:hAnsi="微软雅黑" w:hint="eastAsia"/>
          <w:position w:val="-6"/>
          <w:sz w:val="24"/>
        </w:rPr>
      </w:pPr>
      <w:r w:rsidRPr="000C478B">
        <w:rPr>
          <w:rFonts w:ascii="微软雅黑" w:eastAsia="微软雅黑" w:hAnsi="微软雅黑" w:hint="eastAsia"/>
          <w:sz w:val="24"/>
        </w:rPr>
        <w:t xml:space="preserve">A． </w:t>
      </w:r>
      <w:r w:rsidRPr="000C478B">
        <w:rPr>
          <w:rFonts w:ascii="微软雅黑" w:eastAsia="微软雅黑" w:hAnsi="微软雅黑"/>
          <w:position w:val="-6"/>
          <w:sz w:val="24"/>
        </w:rPr>
        <w:object w:dxaOrig="620" w:dyaOrig="279">
          <v:shape id="_x0000_i1114" type="#_x0000_t75" style="width:30.75pt;height:14.25pt" o:ole="">
            <v:imagedata r:id="rId173" o:title=""/>
          </v:shape>
          <o:OLEObject Type="Embed" ProgID="Equation.DSMT4" ShapeID="_x0000_i1114" DrawAspect="Content" ObjectID="_1575556098" r:id="rId174"/>
        </w:object>
      </w:r>
      <w:r w:rsidRPr="000C478B">
        <w:rPr>
          <w:rFonts w:ascii="微软雅黑" w:eastAsia="微软雅黑" w:hAnsi="微软雅黑" w:hint="eastAsia"/>
          <w:sz w:val="24"/>
        </w:rPr>
        <w:t xml:space="preserve">     B. </w:t>
      </w:r>
      <w:r w:rsidRPr="000C478B">
        <w:rPr>
          <w:rFonts w:ascii="微软雅黑" w:eastAsia="微软雅黑" w:hAnsi="微软雅黑"/>
          <w:position w:val="-6"/>
          <w:sz w:val="24"/>
        </w:rPr>
        <w:object w:dxaOrig="800" w:dyaOrig="279">
          <v:shape id="_x0000_i1115" type="#_x0000_t75" style="width:39.75pt;height:14.25pt" o:ole="">
            <v:imagedata r:id="rId175" o:title=""/>
          </v:shape>
          <o:OLEObject Type="Embed" ProgID="Equation.DSMT4" ShapeID="_x0000_i1115" DrawAspect="Content" ObjectID="_1575556099" r:id="rId176"/>
        </w:object>
      </w:r>
      <w:r w:rsidRPr="000C478B">
        <w:rPr>
          <w:rFonts w:ascii="微软雅黑" w:eastAsia="微软雅黑" w:hAnsi="微软雅黑" w:hint="eastAsia"/>
          <w:sz w:val="24"/>
        </w:rPr>
        <w:t xml:space="preserve">        C.     </w:t>
      </w:r>
      <w:r w:rsidRPr="000C478B">
        <w:rPr>
          <w:rFonts w:ascii="微软雅黑" w:eastAsia="微软雅黑" w:hAnsi="微软雅黑"/>
          <w:position w:val="-24"/>
          <w:sz w:val="24"/>
        </w:rPr>
        <w:object w:dxaOrig="900" w:dyaOrig="680">
          <v:shape id="_x0000_i1116" type="#_x0000_t75" style="width:45pt;height:33.75pt" o:ole="">
            <v:imagedata r:id="rId177" o:title=""/>
          </v:shape>
          <o:OLEObject Type="Embed" ProgID="Equation.DSMT4" ShapeID="_x0000_i1116" DrawAspect="Content" ObjectID="_1575556100" r:id="rId178"/>
        </w:object>
      </w:r>
      <w:r w:rsidRPr="000C478B">
        <w:rPr>
          <w:rFonts w:ascii="微软雅黑" w:eastAsia="微软雅黑" w:hAnsi="微软雅黑" w:hint="eastAsia"/>
          <w:sz w:val="24"/>
        </w:rPr>
        <w:t xml:space="preserve">   D. </w:t>
      </w:r>
      <w:r w:rsidRPr="000C478B">
        <w:rPr>
          <w:rFonts w:ascii="微软雅黑" w:eastAsia="微软雅黑" w:hAnsi="微软雅黑"/>
          <w:position w:val="-6"/>
          <w:sz w:val="24"/>
        </w:rPr>
        <w:object w:dxaOrig="1100" w:dyaOrig="340">
          <v:shape id="_x0000_i1117" type="#_x0000_t75" style="width:54.75pt;height:17.25pt" o:ole="">
            <v:imagedata r:id="rId179" o:title=""/>
          </v:shape>
          <o:OLEObject Type="Embed" ProgID="Equation.DSMT4" ShapeID="_x0000_i1117" DrawAspect="Content" ObjectID="_1575556101" r:id="rId180"/>
        </w:object>
      </w:r>
      <w:r w:rsidRPr="000C478B">
        <w:rPr>
          <w:rFonts w:ascii="微软雅黑" w:eastAsia="微软雅黑" w:hAnsi="微软雅黑" w:hint="eastAsia"/>
          <w:sz w:val="24"/>
        </w:rPr>
        <w:t xml:space="preserve">  E.</w:t>
      </w:r>
      <w:r w:rsidRPr="000C478B">
        <w:rPr>
          <w:rFonts w:ascii="微软雅黑" w:eastAsia="微软雅黑" w:hAnsi="微软雅黑"/>
          <w:sz w:val="24"/>
        </w:rPr>
        <w:t xml:space="preserve"> </w:t>
      </w:r>
      <w:r w:rsidRPr="000C478B">
        <w:rPr>
          <w:rFonts w:ascii="微软雅黑" w:eastAsia="微软雅黑" w:hAnsi="微软雅黑"/>
          <w:position w:val="-6"/>
          <w:sz w:val="24"/>
        </w:rPr>
        <w:object w:dxaOrig="720" w:dyaOrig="340">
          <v:shape id="_x0000_i1118" type="#_x0000_t75" style="width:36pt;height:17.25pt" o:ole="">
            <v:imagedata r:id="rId181" o:title=""/>
          </v:shape>
          <o:OLEObject Type="Embed" ProgID="Equation.DSMT4" ShapeID="_x0000_i1118" DrawAspect="Content" ObjectID="_1575556102" r:id="rId182"/>
        </w:objec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【答案】D</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【解析】所切掉的部分是体积是扇形面积减掉三角形面积之后再乘以高，所以</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position w:val="-24"/>
          <w:sz w:val="24"/>
        </w:rPr>
        <w:object w:dxaOrig="3920" w:dyaOrig="900">
          <v:shape id="_x0000_i1119" type="#_x0000_t75" style="width:195.75pt;height:45pt" o:ole="">
            <v:imagedata r:id="rId183" o:title=""/>
          </v:shape>
          <o:OLEObject Type="Embed" ProgID="Equation.DSMT4" ShapeID="_x0000_i1119" DrawAspect="Content" ObjectID="_1575556103" r:id="rId184"/>
        </w:object>
      </w:r>
      <w:r w:rsidRPr="000C478B">
        <w:rPr>
          <w:rFonts w:ascii="微软雅黑" w:eastAsia="微软雅黑" w:hAnsi="微软雅黑" w:hint="eastAsia"/>
          <w:sz w:val="24"/>
        </w:rPr>
        <w:t>，</w:t>
      </w:r>
      <w:r w:rsidRPr="000C478B">
        <w:rPr>
          <w:rFonts w:ascii="微软雅黑" w:eastAsia="微软雅黑" w:hAnsi="微软雅黑"/>
          <w:sz w:val="24"/>
        </w:rPr>
        <w:t>故选D</w:t>
      </w:r>
      <w:r w:rsidRPr="000C478B">
        <w:rPr>
          <w:rFonts w:ascii="微软雅黑" w:eastAsia="微软雅黑" w:hAnsi="微软雅黑" w:hint="eastAsia"/>
          <w:sz w:val="24"/>
        </w:rPr>
        <w:t>.</w:t>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15、从标号为1到10的10张卡片中随机抽取2张，它们的标号之和能被5整除的概率为（　）</w:t>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Ａ．</w:t>
      </w:r>
      <w:r w:rsidRPr="000C478B">
        <w:rPr>
          <w:rFonts w:ascii="微软雅黑" w:eastAsia="微软雅黑" w:hAnsi="微软雅黑"/>
          <w:position w:val="-24"/>
          <w:sz w:val="24"/>
        </w:rPr>
        <w:object w:dxaOrig="220" w:dyaOrig="620">
          <v:shape id="_x0000_i1120" type="#_x0000_t75" style="width:11.25pt;height:30.75pt" o:ole="">
            <v:imagedata r:id="rId185" o:title=""/>
          </v:shape>
          <o:OLEObject Type="Embed" ProgID="Equation.DSMT4" ShapeID="_x0000_i1120" DrawAspect="Content" ObjectID="_1575556104" r:id="rId186"/>
        </w:object>
      </w:r>
      <w:r w:rsidRPr="000C478B">
        <w:rPr>
          <w:rFonts w:ascii="微软雅黑" w:eastAsia="微软雅黑" w:hAnsi="微软雅黑" w:hint="eastAsia"/>
          <w:sz w:val="24"/>
        </w:rPr>
        <w:t xml:space="preserve">　　　　　　Ｂ．</w:t>
      </w:r>
      <w:r w:rsidRPr="000C478B">
        <w:rPr>
          <w:rFonts w:ascii="微软雅黑" w:eastAsia="微软雅黑" w:hAnsi="微软雅黑"/>
          <w:position w:val="-24"/>
          <w:sz w:val="24"/>
        </w:rPr>
        <w:object w:dxaOrig="220" w:dyaOrig="620">
          <v:shape id="_x0000_i1121" type="#_x0000_t75" style="width:11.25pt;height:30.75pt" o:ole="">
            <v:imagedata r:id="rId187" o:title=""/>
          </v:shape>
          <o:OLEObject Type="Embed" ProgID="Equation.DSMT4" ShapeID="_x0000_i1121" DrawAspect="Content" ObjectID="_1575556105" r:id="rId188"/>
        </w:object>
      </w:r>
      <w:r w:rsidRPr="000C478B">
        <w:rPr>
          <w:rFonts w:ascii="微软雅黑" w:eastAsia="微软雅黑" w:hAnsi="微软雅黑" w:hint="eastAsia"/>
          <w:sz w:val="24"/>
        </w:rPr>
        <w:t xml:space="preserve">　　　　　Ｃ．　</w:t>
      </w:r>
      <w:r w:rsidRPr="000C478B">
        <w:rPr>
          <w:rFonts w:ascii="微软雅黑" w:eastAsia="微软雅黑" w:hAnsi="微软雅黑"/>
          <w:position w:val="-24"/>
          <w:sz w:val="24"/>
        </w:rPr>
        <w:object w:dxaOrig="220" w:dyaOrig="620">
          <v:shape id="_x0000_i1122" type="#_x0000_t75" style="width:11.25pt;height:30.75pt" o:ole="">
            <v:imagedata r:id="rId189" o:title=""/>
          </v:shape>
          <o:OLEObject Type="Embed" ProgID="Equation.DSMT4" ShapeID="_x0000_i1122" DrawAspect="Content" ObjectID="_1575556106" r:id="rId190"/>
        </w:object>
      </w:r>
      <w:r w:rsidRPr="000C478B">
        <w:rPr>
          <w:rFonts w:ascii="微软雅黑" w:eastAsia="微软雅黑" w:hAnsi="微软雅黑" w:hint="eastAsia"/>
          <w:sz w:val="24"/>
        </w:rPr>
        <w:t xml:space="preserve">　　Ｄ．</w:t>
      </w:r>
      <w:r w:rsidRPr="000C478B">
        <w:rPr>
          <w:rFonts w:ascii="微软雅黑" w:eastAsia="微软雅黑" w:hAnsi="微软雅黑"/>
          <w:position w:val="-24"/>
          <w:sz w:val="24"/>
        </w:rPr>
        <w:object w:dxaOrig="460" w:dyaOrig="620">
          <v:shape id="_x0000_i1123" type="#_x0000_t75" style="width:23.25pt;height:30.75pt" o:ole="">
            <v:imagedata r:id="rId191" o:title=""/>
          </v:shape>
          <o:OLEObject Type="Embed" ProgID="Equation.DSMT4" ShapeID="_x0000_i1123" DrawAspect="Content" ObjectID="_1575556107" r:id="rId192"/>
        </w:object>
      </w:r>
      <w:r w:rsidRPr="000C478B">
        <w:rPr>
          <w:rFonts w:ascii="微软雅黑" w:eastAsia="微软雅黑" w:hAnsi="微软雅黑" w:hint="eastAsia"/>
          <w:sz w:val="24"/>
        </w:rPr>
        <w:t xml:space="preserve">　　Ｅ．</w:t>
      </w:r>
      <w:r w:rsidRPr="000C478B">
        <w:rPr>
          <w:rFonts w:ascii="微软雅黑" w:eastAsia="微软雅黑" w:hAnsi="微软雅黑"/>
          <w:position w:val="-24"/>
          <w:sz w:val="24"/>
        </w:rPr>
        <w:object w:dxaOrig="480" w:dyaOrig="620">
          <v:shape id="_x0000_i1124" type="#_x0000_t75" style="width:24pt;height:30.75pt" o:ole="">
            <v:imagedata r:id="rId193" o:title=""/>
          </v:shape>
          <o:OLEObject Type="Embed" ProgID="Equation.DSMT4" ShapeID="_x0000_i1124" DrawAspect="Content" ObjectID="_1575556108" r:id="rId194"/>
        </w:objec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【答案】A</w:t>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【解析】古典概型，分母为</w:t>
      </w:r>
      <w:r w:rsidRPr="000C478B">
        <w:rPr>
          <w:rFonts w:ascii="微软雅黑" w:eastAsia="微软雅黑" w:hAnsi="微软雅黑"/>
          <w:position w:val="-12"/>
          <w:sz w:val="24"/>
        </w:rPr>
        <w:object w:dxaOrig="360" w:dyaOrig="380">
          <v:shape id="_x0000_i1125" type="#_x0000_t75" style="width:18pt;height:18.75pt" o:ole="">
            <v:imagedata r:id="rId195" o:title=""/>
          </v:shape>
          <o:OLEObject Type="Embed" ProgID="Equation.DSMT4" ShapeID="_x0000_i1125" DrawAspect="Content" ObjectID="_1575556109" r:id="rId196"/>
        </w:object>
      </w:r>
      <w:r w:rsidRPr="000C478B">
        <w:rPr>
          <w:rFonts w:ascii="微软雅黑" w:eastAsia="微软雅黑" w:hAnsi="微软雅黑" w:hint="eastAsia"/>
          <w:sz w:val="24"/>
        </w:rPr>
        <w:t>，</w:t>
      </w:r>
      <w:r w:rsidRPr="000C478B">
        <w:rPr>
          <w:rFonts w:ascii="微软雅黑" w:eastAsia="微软雅黑" w:hAnsi="微软雅黑"/>
          <w:sz w:val="24"/>
        </w:rPr>
        <w:t>分子需要穷举法加起来为</w:t>
      </w:r>
      <w:r w:rsidRPr="000C478B">
        <w:rPr>
          <w:rFonts w:ascii="微软雅黑" w:eastAsia="微软雅黑" w:hAnsi="微软雅黑" w:hint="eastAsia"/>
          <w:sz w:val="24"/>
        </w:rPr>
        <w:t>5的有2对：（1,4）、（2,3）；加起来为10的有4对：（1,9）、（2,8）、（3,7）、（4,6）；加起来为15的有3对：（5,10）、（6,9）、（7,8），所以</w:t>
      </w:r>
      <w:r w:rsidRPr="000C478B">
        <w:rPr>
          <w:rFonts w:ascii="微软雅黑" w:eastAsia="微软雅黑" w:hAnsi="微软雅黑"/>
          <w:position w:val="-24"/>
          <w:sz w:val="24"/>
        </w:rPr>
        <w:object w:dxaOrig="1140" w:dyaOrig="620">
          <v:shape id="_x0000_i1126" type="#_x0000_t75" style="width:57pt;height:30.75pt" o:ole="">
            <v:imagedata r:id="rId197" o:title=""/>
          </v:shape>
          <o:OLEObject Type="Embed" ProgID="Equation.DSMT4" ShapeID="_x0000_i1126" DrawAspect="Content" ObjectID="_1575556110" r:id="rId198"/>
        </w:object>
      </w:r>
      <w:r w:rsidRPr="000C478B">
        <w:rPr>
          <w:rFonts w:ascii="微软雅黑" w:eastAsia="微软雅黑" w:hAnsi="微软雅黑" w:hint="eastAsia"/>
          <w:sz w:val="24"/>
        </w:rPr>
        <w:t>，</w:t>
      </w:r>
      <w:r w:rsidRPr="000C478B">
        <w:rPr>
          <w:rFonts w:ascii="微软雅黑" w:eastAsia="微软雅黑" w:hAnsi="微软雅黑"/>
          <w:sz w:val="24"/>
        </w:rPr>
        <w:t>故选A</w:t>
      </w:r>
      <w:r w:rsidRPr="000C478B">
        <w:rPr>
          <w:rFonts w:ascii="微软雅黑" w:eastAsia="微软雅黑" w:hAnsi="微软雅黑" w:hint="eastAsia"/>
          <w:sz w:val="24"/>
        </w:rPr>
        <w:t>.</w:t>
      </w:r>
    </w:p>
    <w:p w:rsidR="000C478B" w:rsidRPr="000C478B" w:rsidRDefault="000C478B" w:rsidP="000C478B">
      <w:pPr>
        <w:numPr>
          <w:ilvl w:val="0"/>
          <w:numId w:val="5"/>
        </w:numPr>
        <w:textAlignment w:val="center"/>
        <w:rPr>
          <w:rFonts w:ascii="微软雅黑" w:eastAsia="微软雅黑" w:hAnsi="微软雅黑"/>
          <w:b/>
          <w:sz w:val="24"/>
          <w:szCs w:val="21"/>
        </w:rPr>
      </w:pPr>
      <w:r w:rsidRPr="000C478B">
        <w:rPr>
          <w:rFonts w:ascii="微软雅黑" w:eastAsia="微软雅黑" w:hAnsi="微软雅黑"/>
          <w:b/>
          <w:sz w:val="24"/>
          <w:szCs w:val="21"/>
        </w:rPr>
        <w:t>条件充分性判断：第16—25小题,每小题3分,共30分.要求判断每题给出得条件（1）和（2）能否充分支持题干所陈述的结论. A、B、C、D、E五个选项为判断结果, 请选择一项符合试题要求得判断, 在答题卡上将所选项得字母涂黑.</w:t>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16、甲乙丙三人的年收入成等比数列，则能确定乙的年收入的最大值</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lastRenderedPageBreak/>
        <w:t xml:space="preserve">  （1）已知甲、丙两人的年收入之和；  （2）已知甲、丙两人的年收入之积。</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【答案】D</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【解析】设甲乙丙三人的年收入分别为</w:t>
      </w:r>
      <w:r w:rsidRPr="000C478B">
        <w:rPr>
          <w:rFonts w:ascii="微软雅黑" w:eastAsia="微软雅黑" w:hAnsi="微软雅黑"/>
          <w:position w:val="-10"/>
          <w:sz w:val="24"/>
        </w:rPr>
        <w:object w:dxaOrig="600" w:dyaOrig="320">
          <v:shape id="_x0000_i1127" type="#_x0000_t75" style="width:30pt;height:15.75pt" o:ole="">
            <v:imagedata r:id="rId199" o:title=""/>
          </v:shape>
          <o:OLEObject Type="Embed" ProgID="Equation.DSMT4" ShapeID="_x0000_i1127" DrawAspect="Content" ObjectID="_1575556111" r:id="rId200"/>
        </w:object>
      </w:r>
      <w:r w:rsidRPr="000C478B">
        <w:rPr>
          <w:rFonts w:ascii="微软雅黑" w:eastAsia="微软雅黑" w:hAnsi="微软雅黑" w:hint="eastAsia"/>
          <w:sz w:val="24"/>
        </w:rPr>
        <w:t>，</w:t>
      </w:r>
      <w:r w:rsidRPr="000C478B">
        <w:rPr>
          <w:rFonts w:ascii="微软雅黑" w:eastAsia="微软雅黑" w:hAnsi="微软雅黑"/>
          <w:sz w:val="24"/>
        </w:rPr>
        <w:t>题干中的前提为</w:t>
      </w:r>
      <w:r w:rsidRPr="000C478B">
        <w:rPr>
          <w:rFonts w:ascii="微软雅黑" w:eastAsia="微软雅黑" w:hAnsi="微软雅黑"/>
          <w:position w:val="-6"/>
          <w:sz w:val="24"/>
        </w:rPr>
        <w:object w:dxaOrig="760" w:dyaOrig="320">
          <v:shape id="_x0000_i1128" type="#_x0000_t75" style="width:38.25pt;height:15.75pt" o:ole="">
            <v:imagedata r:id="rId201" o:title=""/>
          </v:shape>
          <o:OLEObject Type="Embed" ProgID="Equation.DSMT4" ShapeID="_x0000_i1128" DrawAspect="Content" ObjectID="_1575556112" r:id="rId202"/>
        </w:objec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（1）</w:t>
      </w:r>
      <w:r w:rsidRPr="000C478B">
        <w:rPr>
          <w:rFonts w:ascii="微软雅黑" w:eastAsia="微软雅黑" w:hAnsi="微软雅黑"/>
          <w:position w:val="-6"/>
          <w:sz w:val="24"/>
        </w:rPr>
        <w:object w:dxaOrig="520" w:dyaOrig="240">
          <v:shape id="_x0000_i1129" type="#_x0000_t75" style="width:26.25pt;height:12pt" o:ole="">
            <v:imagedata r:id="rId203" o:title=""/>
          </v:shape>
          <o:OLEObject Type="Embed" ProgID="Equation.DSMT4" ShapeID="_x0000_i1129" DrawAspect="Content" ObjectID="_1575556113" r:id="rId204"/>
        </w:object>
      </w:r>
      <w:r w:rsidRPr="000C478B">
        <w:rPr>
          <w:rFonts w:ascii="微软雅黑" w:eastAsia="微软雅黑" w:hAnsi="微软雅黑"/>
          <w:sz w:val="24"/>
        </w:rPr>
        <w:t>是定值</w:t>
      </w:r>
      <w:r w:rsidRPr="000C478B">
        <w:rPr>
          <w:rFonts w:ascii="微软雅黑" w:eastAsia="微软雅黑" w:hAnsi="微软雅黑" w:hint="eastAsia"/>
          <w:sz w:val="24"/>
        </w:rPr>
        <w:t>，根据均值不等式得：和</w:t>
      </w:r>
      <w:r w:rsidRPr="000C478B">
        <w:rPr>
          <w:rFonts w:ascii="微软雅黑" w:eastAsia="微软雅黑" w:hAnsi="微软雅黑"/>
          <w:position w:val="-6"/>
          <w:sz w:val="24"/>
        </w:rPr>
        <w:object w:dxaOrig="520" w:dyaOrig="240">
          <v:shape id="_x0000_i1130" type="#_x0000_t75" style="width:26.25pt;height:12pt" o:ole="">
            <v:imagedata r:id="rId203" o:title=""/>
          </v:shape>
          <o:OLEObject Type="Embed" ProgID="Equation.DSMT4" ShapeID="_x0000_i1130" DrawAspect="Content" ObjectID="_1575556114" r:id="rId205"/>
        </w:object>
      </w:r>
      <w:r w:rsidRPr="000C478B">
        <w:rPr>
          <w:rFonts w:ascii="微软雅黑" w:eastAsia="微软雅黑" w:hAnsi="微软雅黑" w:hint="eastAsia"/>
          <w:sz w:val="24"/>
        </w:rPr>
        <w:t>有定值，则积</w:t>
      </w:r>
      <w:r w:rsidRPr="000C478B">
        <w:rPr>
          <w:rFonts w:ascii="微软雅黑" w:eastAsia="微软雅黑" w:hAnsi="微软雅黑"/>
          <w:position w:val="-6"/>
          <w:sz w:val="24"/>
        </w:rPr>
        <w:object w:dxaOrig="420" w:dyaOrig="220">
          <v:shape id="_x0000_i1131" type="#_x0000_t75" style="width:21pt;height:11.25pt" o:ole="">
            <v:imagedata r:id="rId206" o:title=""/>
          </v:shape>
          <o:OLEObject Type="Embed" ProgID="Equation.DSMT4" ShapeID="_x0000_i1131" DrawAspect="Content" ObjectID="_1575556115" r:id="rId207"/>
        </w:object>
      </w:r>
      <w:r w:rsidRPr="000C478B">
        <w:rPr>
          <w:rFonts w:ascii="微软雅黑" w:eastAsia="微软雅黑" w:hAnsi="微软雅黑" w:hint="eastAsia"/>
          <w:sz w:val="24"/>
        </w:rPr>
        <w:t>有最大值，故能确定</w:t>
      </w:r>
      <w:r w:rsidRPr="000C478B">
        <w:rPr>
          <w:rFonts w:ascii="微软雅黑" w:eastAsia="微软雅黑" w:hAnsi="微软雅黑"/>
          <w:position w:val="-6"/>
          <w:sz w:val="24"/>
        </w:rPr>
        <w:object w:dxaOrig="279" w:dyaOrig="320">
          <v:shape id="_x0000_i1132" type="#_x0000_t75" style="width:14.25pt;height:15.75pt" o:ole="">
            <v:imagedata r:id="rId208" o:title=""/>
          </v:shape>
          <o:OLEObject Type="Embed" ProgID="Equation.DSMT4" ShapeID="_x0000_i1132" DrawAspect="Content" ObjectID="_1575556116" r:id="rId209"/>
        </w:object>
      </w:r>
      <w:r w:rsidRPr="000C478B">
        <w:rPr>
          <w:rFonts w:ascii="微软雅黑" w:eastAsia="微软雅黑" w:hAnsi="微软雅黑"/>
          <w:sz w:val="24"/>
        </w:rPr>
        <w:t>的最大值</w:t>
      </w:r>
      <w:r w:rsidRPr="000C478B">
        <w:rPr>
          <w:rFonts w:ascii="微软雅黑" w:eastAsia="微软雅黑" w:hAnsi="微软雅黑" w:hint="eastAsia"/>
          <w:sz w:val="24"/>
        </w:rPr>
        <w:t>，</w:t>
      </w:r>
      <w:r w:rsidRPr="000C478B">
        <w:rPr>
          <w:rFonts w:ascii="微软雅黑" w:eastAsia="微软雅黑" w:hAnsi="微软雅黑"/>
          <w:sz w:val="24"/>
        </w:rPr>
        <w:t>所以</w:t>
      </w:r>
      <w:r w:rsidRPr="000C478B">
        <w:rPr>
          <w:rFonts w:ascii="微软雅黑" w:eastAsia="微软雅黑" w:hAnsi="微软雅黑" w:hint="eastAsia"/>
          <w:sz w:val="24"/>
        </w:rPr>
        <w:t>充分。</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（2）</w:t>
      </w:r>
      <w:r w:rsidRPr="000C478B">
        <w:rPr>
          <w:rFonts w:ascii="微软雅黑" w:eastAsia="微软雅黑" w:hAnsi="微软雅黑"/>
          <w:position w:val="-6"/>
          <w:sz w:val="24"/>
        </w:rPr>
        <w:object w:dxaOrig="300" w:dyaOrig="220">
          <v:shape id="_x0000_i1133" type="#_x0000_t75" style="width:15pt;height:11.25pt" o:ole="">
            <v:imagedata r:id="rId210" o:title=""/>
          </v:shape>
          <o:OLEObject Type="Embed" ProgID="Equation.DSMT4" ShapeID="_x0000_i1133" DrawAspect="Content" ObjectID="_1575556117" r:id="rId211"/>
        </w:object>
      </w:r>
      <w:r w:rsidRPr="000C478B">
        <w:rPr>
          <w:rFonts w:ascii="微软雅黑" w:eastAsia="微软雅黑" w:hAnsi="微软雅黑"/>
          <w:sz w:val="24"/>
        </w:rPr>
        <w:t>是定值</w:t>
      </w:r>
      <w:r w:rsidRPr="000C478B">
        <w:rPr>
          <w:rFonts w:ascii="微软雅黑" w:eastAsia="微软雅黑" w:hAnsi="微软雅黑" w:hint="eastAsia"/>
          <w:sz w:val="24"/>
        </w:rPr>
        <w:t>，</w:t>
      </w:r>
      <w:r w:rsidRPr="000C478B">
        <w:rPr>
          <w:rFonts w:ascii="微软雅黑" w:eastAsia="微软雅黑" w:hAnsi="微软雅黑"/>
          <w:sz w:val="24"/>
        </w:rPr>
        <w:t>所以</w:t>
      </w:r>
      <w:r w:rsidRPr="000C478B">
        <w:rPr>
          <w:rFonts w:ascii="微软雅黑" w:eastAsia="微软雅黑" w:hAnsi="微软雅黑"/>
          <w:position w:val="-6"/>
          <w:sz w:val="24"/>
        </w:rPr>
        <w:object w:dxaOrig="279" w:dyaOrig="320">
          <v:shape id="_x0000_i1134" type="#_x0000_t75" style="width:14.25pt;height:15.75pt" o:ole="">
            <v:imagedata r:id="rId208" o:title=""/>
          </v:shape>
          <o:OLEObject Type="Embed" ProgID="Equation.DSMT4" ShapeID="_x0000_i1134" DrawAspect="Content" ObjectID="_1575556118" r:id="rId212"/>
        </w:object>
      </w:r>
      <w:r w:rsidRPr="000C478B">
        <w:rPr>
          <w:rFonts w:ascii="微软雅黑" w:eastAsia="微软雅黑" w:hAnsi="微软雅黑"/>
          <w:sz w:val="24"/>
        </w:rPr>
        <w:t>是定值</w:t>
      </w:r>
      <w:r w:rsidRPr="000C478B">
        <w:rPr>
          <w:rFonts w:ascii="微软雅黑" w:eastAsia="微软雅黑" w:hAnsi="微软雅黑" w:hint="eastAsia"/>
          <w:sz w:val="24"/>
        </w:rPr>
        <w:t>，</w:t>
      </w:r>
      <w:r w:rsidRPr="000C478B">
        <w:rPr>
          <w:rFonts w:ascii="微软雅黑" w:eastAsia="微软雅黑" w:hAnsi="微软雅黑"/>
          <w:sz w:val="24"/>
        </w:rPr>
        <w:t>所以可以确定</w:t>
      </w:r>
      <w:r w:rsidRPr="000C478B">
        <w:rPr>
          <w:rFonts w:ascii="微软雅黑" w:eastAsia="微软雅黑" w:hAnsi="微软雅黑"/>
          <w:position w:val="-6"/>
          <w:sz w:val="24"/>
        </w:rPr>
        <w:object w:dxaOrig="200" w:dyaOrig="279">
          <v:shape id="_x0000_i1135" type="#_x0000_t75" style="width:9.75pt;height:14.25pt" o:ole="">
            <v:imagedata r:id="rId213" o:title=""/>
          </v:shape>
          <o:OLEObject Type="Embed" ProgID="Equation.DSMT4" ShapeID="_x0000_i1135" DrawAspect="Content" ObjectID="_1575556119" r:id="rId214"/>
        </w:object>
      </w:r>
      <w:r w:rsidRPr="000C478B">
        <w:rPr>
          <w:rFonts w:ascii="微软雅黑" w:eastAsia="微软雅黑" w:hAnsi="微软雅黑"/>
          <w:sz w:val="24"/>
        </w:rPr>
        <w:t>的最大值</w:t>
      </w:r>
      <w:r w:rsidRPr="000C478B">
        <w:rPr>
          <w:rFonts w:ascii="微软雅黑" w:eastAsia="微软雅黑" w:hAnsi="微软雅黑" w:hint="eastAsia"/>
          <w:sz w:val="24"/>
        </w:rPr>
        <w:t>，故充分。</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故选D。</w:t>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17、设为</w:t>
      </w:r>
      <w:r w:rsidRPr="000C478B">
        <w:rPr>
          <w:rFonts w:ascii="微软雅黑" w:eastAsia="微软雅黑" w:hAnsi="微软雅黑"/>
          <w:position w:val="-6"/>
          <w:sz w:val="24"/>
        </w:rPr>
        <w:object w:dxaOrig="200" w:dyaOrig="220">
          <v:shape id="_x0000_i1136" type="#_x0000_t75" style="width:9.75pt;height:11.25pt" o:ole="">
            <v:imagedata r:id="rId215" o:title=""/>
          </v:shape>
          <o:OLEObject Type="Embed" ProgID="Equation.DSMT4" ShapeID="_x0000_i1136" DrawAspect="Content" ObjectID="_1575556120" r:id="rId216"/>
        </w:object>
      </w:r>
      <w:r w:rsidRPr="000C478B">
        <w:rPr>
          <w:rFonts w:ascii="微软雅黑" w:eastAsia="微软雅黑" w:hAnsi="微软雅黑"/>
          <w:sz w:val="24"/>
        </w:rPr>
        <w:t xml:space="preserve"> </w:t>
      </w:r>
      <w:r w:rsidRPr="000C478B">
        <w:rPr>
          <w:rFonts w:ascii="微软雅黑" w:eastAsia="微软雅黑" w:hAnsi="微软雅黑" w:hint="eastAsia"/>
          <w:sz w:val="24"/>
        </w:rPr>
        <w:t>，</w:t>
      </w:r>
      <w:r w:rsidRPr="000C478B">
        <w:rPr>
          <w:rFonts w:ascii="微软雅黑" w:eastAsia="微软雅黑" w:hAnsi="微软雅黑"/>
          <w:position w:val="-10"/>
          <w:sz w:val="24"/>
        </w:rPr>
        <w:object w:dxaOrig="220" w:dyaOrig="260">
          <v:shape id="_x0000_i1137" type="#_x0000_t75" style="width:11.25pt;height:12.75pt" o:ole="">
            <v:imagedata r:id="rId217" o:title=""/>
          </v:shape>
          <o:OLEObject Type="Embed" ProgID="Equation.DSMT4" ShapeID="_x0000_i1137" DrawAspect="Content" ObjectID="_1575556121" r:id="rId218"/>
        </w:object>
      </w:r>
      <w:r w:rsidRPr="000C478B">
        <w:rPr>
          <w:rFonts w:ascii="微软雅黑" w:eastAsia="微软雅黑" w:hAnsi="微软雅黑"/>
          <w:sz w:val="24"/>
        </w:rPr>
        <w:t xml:space="preserve"> </w:t>
      </w:r>
      <w:r w:rsidRPr="000C478B">
        <w:rPr>
          <w:rFonts w:ascii="微软雅黑" w:eastAsia="微软雅黑" w:hAnsi="微软雅黑" w:hint="eastAsia"/>
          <w:sz w:val="24"/>
        </w:rPr>
        <w:t>实数，则</w:t>
      </w:r>
      <w:r w:rsidRPr="000C478B">
        <w:rPr>
          <w:rFonts w:ascii="微软雅黑" w:eastAsia="微软雅黑" w:hAnsi="微软雅黑"/>
          <w:position w:val="-14"/>
          <w:sz w:val="24"/>
        </w:rPr>
        <w:object w:dxaOrig="980" w:dyaOrig="400">
          <v:shape id="_x0000_i1138" type="#_x0000_t75" style="width:48.75pt;height:20.25pt" o:ole="">
            <v:imagedata r:id="rId219" o:title=""/>
          </v:shape>
          <o:OLEObject Type="Embed" ProgID="Equation.DSMT4" ShapeID="_x0000_i1138" DrawAspect="Content" ObjectID="_1575556122" r:id="rId220"/>
        </w:object>
      </w:r>
      <w:r w:rsidRPr="000C478B">
        <w:rPr>
          <w:rFonts w:ascii="微软雅黑" w:eastAsia="微软雅黑" w:hAnsi="微软雅黑" w:hint="eastAsia"/>
          <w:sz w:val="24"/>
        </w:rPr>
        <w:t>.</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 xml:space="preserve">  （1）</w:t>
      </w:r>
      <w:r w:rsidRPr="000C478B">
        <w:rPr>
          <w:rFonts w:ascii="微软雅黑" w:eastAsia="微软雅黑" w:hAnsi="微软雅黑"/>
          <w:position w:val="-10"/>
          <w:sz w:val="24"/>
        </w:rPr>
        <w:object w:dxaOrig="1120" w:dyaOrig="360">
          <v:shape id="_x0000_i1139" type="#_x0000_t75" style="width:56.25pt;height:18pt" o:ole="">
            <v:imagedata r:id="rId221" o:title=""/>
          </v:shape>
          <o:OLEObject Type="Embed" ProgID="Equation.DSMT4" ShapeID="_x0000_i1139" DrawAspect="Content" ObjectID="_1575556123" r:id="rId222"/>
        </w:object>
      </w:r>
      <w:r w:rsidRPr="000C478B">
        <w:rPr>
          <w:rFonts w:ascii="微软雅黑" w:eastAsia="微软雅黑" w:hAnsi="微软雅黑"/>
          <w:sz w:val="24"/>
        </w:rPr>
        <w:t xml:space="preserve"> </w:t>
      </w:r>
      <w:r w:rsidRPr="000C478B">
        <w:rPr>
          <w:rFonts w:ascii="微软雅黑" w:eastAsia="微软雅黑" w:hAnsi="微软雅黑" w:hint="eastAsia"/>
          <w:sz w:val="24"/>
        </w:rPr>
        <w:t>；     （2）</w:t>
      </w:r>
      <w:r w:rsidRPr="000C478B">
        <w:rPr>
          <w:rFonts w:ascii="微软雅黑" w:eastAsia="微软雅黑" w:hAnsi="微软雅黑"/>
          <w:position w:val="-10"/>
          <w:sz w:val="24"/>
        </w:rPr>
        <w:object w:dxaOrig="620" w:dyaOrig="320">
          <v:shape id="_x0000_i1140" type="#_x0000_t75" style="width:30.75pt;height:15.75pt" o:ole="">
            <v:imagedata r:id="rId223" o:title=""/>
          </v:shape>
          <o:OLEObject Type="Embed" ProgID="Equation.DSMT4" ShapeID="_x0000_i1140" DrawAspect="Content" ObjectID="_1575556124" r:id="rId224"/>
        </w:object>
      </w:r>
      <w:r w:rsidRPr="000C478B">
        <w:rPr>
          <w:rFonts w:ascii="微软雅黑" w:eastAsia="微软雅黑" w:hAnsi="微软雅黑"/>
          <w:sz w:val="24"/>
        </w:rPr>
        <w:t xml:space="preserve"> </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noProof/>
          <w:sz w:val="24"/>
        </w:rPr>
        <mc:AlternateContent>
          <mc:Choice Requires="wpg">
            <w:drawing>
              <wp:anchor distT="0" distB="0" distL="114300" distR="114300" simplePos="0" relativeHeight="251664384" behindDoc="0" locked="0" layoutInCell="1" allowOverlap="1" wp14:anchorId="4F5F4B91" wp14:editId="15E2E55A">
                <wp:simplePos x="0" y="0"/>
                <wp:positionH relativeFrom="column">
                  <wp:posOffset>4017010</wp:posOffset>
                </wp:positionH>
                <wp:positionV relativeFrom="paragraph">
                  <wp:posOffset>106045</wp:posOffset>
                </wp:positionV>
                <wp:extent cx="1327785" cy="1185545"/>
                <wp:effectExtent l="6985" t="20320" r="17780" b="13335"/>
                <wp:wrapNone/>
                <wp:docPr id="7" name="组合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785" cy="1185545"/>
                          <a:chOff x="8039" y="11208"/>
                          <a:chExt cx="2091" cy="1867"/>
                        </a:xfrm>
                      </wpg:grpSpPr>
                      <wps:wsp>
                        <wps:cNvPr id="10" name="Oval 8"/>
                        <wps:cNvSpPr>
                          <a:spLocks noChangeArrowheads="1"/>
                        </wps:cNvSpPr>
                        <wps:spPr bwMode="auto">
                          <a:xfrm>
                            <a:off x="8765" y="11885"/>
                            <a:ext cx="789" cy="8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AutoShape 9"/>
                        <wps:cNvCnPr>
                          <a:cxnSpLocks noChangeShapeType="1"/>
                        </wps:cNvCnPr>
                        <wps:spPr bwMode="auto">
                          <a:xfrm>
                            <a:off x="8039" y="12310"/>
                            <a:ext cx="209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0"/>
                        <wps:cNvCnPr>
                          <a:cxnSpLocks noChangeShapeType="1"/>
                        </wps:cNvCnPr>
                        <wps:spPr bwMode="auto">
                          <a:xfrm flipV="1">
                            <a:off x="9141" y="11208"/>
                            <a:ext cx="0" cy="17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1"/>
                        <wps:cNvCnPr>
                          <a:cxnSpLocks noChangeShapeType="1"/>
                        </wps:cNvCnPr>
                        <wps:spPr bwMode="auto">
                          <a:xfrm>
                            <a:off x="8853" y="11384"/>
                            <a:ext cx="1277" cy="1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2"/>
                        <wps:cNvCnPr>
                          <a:cxnSpLocks noChangeShapeType="1"/>
                        </wps:cNvCnPr>
                        <wps:spPr bwMode="auto">
                          <a:xfrm>
                            <a:off x="8238" y="11948"/>
                            <a:ext cx="1154" cy="11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7" o:spid="_x0000_s1026" style="position:absolute;left:0;text-align:left;margin-left:316.3pt;margin-top:8.35pt;width:104.55pt;height:93.35pt;z-index:251664384" coordorigin="8039,11208" coordsize="2091,1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">
                <v:oval id="Oval 8" o:spid="_x0000_s1027" style="position:absolute;left:8765;top:11885;width:789;height: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shapetype id="_x0000_t32" coordsize="21600,21600" o:spt="32" o:oned="t" path="m,l21600,21600e" filled="f">
                  <v:path arrowok="t" fillok="f" o:connecttype="none"/>
                  <o:lock v:ext="edit" shapetype="t"/>
                </v:shapetype>
                <v:shape id="AutoShape 9" o:spid="_x0000_s1028" type="#_x0000_t32" style="position:absolute;left:8039;top:12310;width:209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0" o:spid="_x0000_s1029" type="#_x0000_t32" style="position:absolute;left:9141;top:11208;width:0;height:17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AutoShape 11" o:spid="_x0000_s1030" type="#_x0000_t32" style="position:absolute;left:8853;top:11384;width:1277;height:1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12" o:spid="_x0000_s1031" type="#_x0000_t32" style="position:absolute;left:8238;top:11948;width:1154;height:11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group>
            </w:pict>
          </mc:Fallback>
        </mc:AlternateContent>
      </w:r>
      <w:r w:rsidRPr="000C478B">
        <w:rPr>
          <w:rFonts w:ascii="微软雅黑" w:eastAsia="微软雅黑" w:hAnsi="微软雅黑" w:hint="eastAsia"/>
          <w:sz w:val="24"/>
        </w:rPr>
        <w:t>【答案】A</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【解析】题干等价于所有的</w:t>
      </w:r>
      <w:r w:rsidRPr="000C478B">
        <w:rPr>
          <w:rFonts w:ascii="微软雅黑" w:eastAsia="微软雅黑" w:hAnsi="微软雅黑"/>
          <w:position w:val="-10"/>
          <w:sz w:val="24"/>
        </w:rPr>
        <w:object w:dxaOrig="580" w:dyaOrig="320">
          <v:shape id="_x0000_i1141" type="#_x0000_t75" style="width:29.25pt;height:15.75pt" o:ole="">
            <v:imagedata r:id="rId225" o:title=""/>
          </v:shape>
          <o:OLEObject Type="Embed" ProgID="Equation.DSMT4" ShapeID="_x0000_i1141" DrawAspect="Content" ObjectID="_1575556125" r:id="rId226"/>
        </w:object>
      </w:r>
      <w:r w:rsidRPr="000C478B">
        <w:rPr>
          <w:rFonts w:ascii="微软雅黑" w:eastAsia="微软雅黑" w:hAnsi="微软雅黑"/>
          <w:sz w:val="24"/>
        </w:rPr>
        <w:t>落在两条直线</w:t>
      </w:r>
      <w:r w:rsidRPr="000C478B">
        <w:rPr>
          <w:rFonts w:ascii="微软雅黑" w:eastAsia="微软雅黑" w:hAnsi="微软雅黑"/>
          <w:position w:val="-10"/>
          <w:sz w:val="24"/>
        </w:rPr>
        <w:object w:dxaOrig="1040" w:dyaOrig="320">
          <v:shape id="_x0000_i1142" type="#_x0000_t75" style="width:51.75pt;height:15.75pt" o:ole="">
            <v:imagedata r:id="rId227" o:title=""/>
          </v:shape>
          <o:OLEObject Type="Embed" ProgID="Equation.DSMT4" ShapeID="_x0000_i1142" DrawAspect="Content" ObjectID="_1575556126" r:id="rId228"/>
        </w:object>
      </w:r>
      <w:r w:rsidRPr="000C478B">
        <w:rPr>
          <w:rFonts w:ascii="微软雅黑" w:eastAsia="微软雅黑" w:hAnsi="微软雅黑"/>
          <w:sz w:val="24"/>
        </w:rPr>
        <w:t>和</w:t>
      </w:r>
      <w:r w:rsidRPr="000C478B">
        <w:rPr>
          <w:rFonts w:ascii="微软雅黑" w:eastAsia="微软雅黑" w:hAnsi="微软雅黑"/>
          <w:position w:val="-10"/>
          <w:sz w:val="24"/>
        </w:rPr>
        <w:object w:dxaOrig="1040" w:dyaOrig="320">
          <v:shape id="_x0000_i1143" type="#_x0000_t75" style="width:51.75pt;height:15.75pt" o:ole="">
            <v:imagedata r:id="rId229" o:title=""/>
          </v:shape>
          <o:OLEObject Type="Embed" ProgID="Equation.DSMT4" ShapeID="_x0000_i1143" DrawAspect="Content" ObjectID="_1575556127" r:id="rId230"/>
        </w:object>
      </w:r>
      <w:r w:rsidRPr="000C478B">
        <w:rPr>
          <w:rFonts w:ascii="微软雅黑" w:eastAsia="微软雅黑" w:hAnsi="微软雅黑"/>
          <w:sz w:val="24"/>
        </w:rPr>
        <w:t>之间</w:t>
      </w:r>
      <w:r w:rsidRPr="000C478B">
        <w:rPr>
          <w:rFonts w:ascii="微软雅黑" w:eastAsia="微软雅黑" w:hAnsi="微软雅黑" w:hint="eastAsia"/>
          <w:sz w:val="24"/>
        </w:rPr>
        <w:t>。</w:t>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由图像知条件（1）充分，条件（2）不充分。故选A。</w:t>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18、设</w:t>
      </w:r>
      <w:r w:rsidRPr="000C478B">
        <w:rPr>
          <w:rFonts w:ascii="微软雅黑" w:eastAsia="微软雅黑" w:hAnsi="微软雅黑"/>
          <w:position w:val="-14"/>
          <w:sz w:val="24"/>
        </w:rPr>
        <w:object w:dxaOrig="480" w:dyaOrig="400">
          <v:shape id="_x0000_i1144" type="#_x0000_t75" style="width:24pt;height:20.25pt" o:ole="">
            <v:imagedata r:id="rId231" o:title=""/>
          </v:shape>
          <o:OLEObject Type="Embed" ProgID="Equation.DSMT4" ShapeID="_x0000_i1144" DrawAspect="Content" ObjectID="_1575556128" r:id="rId232"/>
        </w:object>
      </w:r>
      <w:r w:rsidRPr="000C478B">
        <w:rPr>
          <w:rFonts w:ascii="微软雅黑" w:eastAsia="微软雅黑" w:hAnsi="微软雅黑"/>
          <w:sz w:val="24"/>
        </w:rPr>
        <w:t xml:space="preserve"> 为等差数列</w:t>
      </w:r>
      <w:r w:rsidRPr="000C478B">
        <w:rPr>
          <w:rFonts w:ascii="微软雅黑" w:eastAsia="微软雅黑" w:hAnsi="微软雅黑" w:hint="eastAsia"/>
          <w:sz w:val="24"/>
        </w:rPr>
        <w:t>，</w:t>
      </w:r>
      <w:r w:rsidRPr="000C478B">
        <w:rPr>
          <w:rFonts w:ascii="微软雅黑" w:eastAsia="微软雅黑" w:hAnsi="微软雅黑"/>
          <w:sz w:val="24"/>
        </w:rPr>
        <w:t>则能确定</w:t>
      </w:r>
      <w:r w:rsidRPr="000C478B">
        <w:rPr>
          <w:rFonts w:ascii="微软雅黑" w:eastAsia="微软雅黑" w:hAnsi="微软雅黑"/>
          <w:position w:val="-12"/>
          <w:sz w:val="24"/>
        </w:rPr>
        <w:object w:dxaOrig="1520" w:dyaOrig="360">
          <v:shape id="_x0000_i1145" type="#_x0000_t75" style="width:75.75pt;height:18pt" o:ole="">
            <v:imagedata r:id="rId233" o:title=""/>
          </v:shape>
          <o:OLEObject Type="Embed" ProgID="Equation.DSMT4" ShapeID="_x0000_i1145" DrawAspect="Content" ObjectID="_1575556129" r:id="rId234"/>
        </w:object>
      </w:r>
      <w:r w:rsidRPr="000C478B">
        <w:rPr>
          <w:rFonts w:ascii="微软雅黑" w:eastAsia="微软雅黑" w:hAnsi="微软雅黑"/>
          <w:sz w:val="24"/>
        </w:rPr>
        <w:t>的值</w:t>
      </w:r>
      <w:r w:rsidRPr="000C478B">
        <w:rPr>
          <w:rFonts w:ascii="微软雅黑" w:eastAsia="微软雅黑" w:hAnsi="微软雅黑" w:hint="eastAsia"/>
          <w:sz w:val="24"/>
        </w:rPr>
        <w:t>，</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 xml:space="preserve">  （1）已知</w:t>
      </w:r>
      <w:r w:rsidRPr="000C478B">
        <w:rPr>
          <w:rFonts w:ascii="微软雅黑" w:eastAsia="微软雅黑" w:hAnsi="微软雅黑"/>
          <w:position w:val="-12"/>
          <w:sz w:val="24"/>
        </w:rPr>
        <w:object w:dxaOrig="240" w:dyaOrig="360">
          <v:shape id="_x0000_i1146" type="#_x0000_t75" style="width:12pt;height:18pt" o:ole="">
            <v:imagedata r:id="rId235" o:title=""/>
          </v:shape>
          <o:OLEObject Type="Embed" ProgID="Equation.DSMT4" ShapeID="_x0000_i1146" DrawAspect="Content" ObjectID="_1575556130" r:id="rId236"/>
        </w:object>
      </w:r>
      <w:r w:rsidRPr="000C478B">
        <w:rPr>
          <w:rFonts w:ascii="微软雅黑" w:eastAsia="微软雅黑" w:hAnsi="微软雅黑"/>
          <w:sz w:val="24"/>
        </w:rPr>
        <w:t>的值</w:t>
      </w:r>
      <w:r w:rsidRPr="000C478B">
        <w:rPr>
          <w:rFonts w:ascii="微软雅黑" w:eastAsia="微软雅黑" w:hAnsi="微软雅黑" w:hint="eastAsia"/>
          <w:sz w:val="24"/>
        </w:rPr>
        <w:t>；      （2）已知</w:t>
      </w:r>
      <w:r w:rsidRPr="000C478B">
        <w:rPr>
          <w:rFonts w:ascii="微软雅黑" w:eastAsia="微软雅黑" w:hAnsi="微软雅黑"/>
          <w:position w:val="-12"/>
          <w:sz w:val="24"/>
        </w:rPr>
        <w:object w:dxaOrig="260" w:dyaOrig="360">
          <v:shape id="_x0000_i1147" type="#_x0000_t75" style="width:12.75pt;height:18pt" o:ole="">
            <v:imagedata r:id="rId237" o:title=""/>
          </v:shape>
          <o:OLEObject Type="Embed" ProgID="Equation.DSMT4" ShapeID="_x0000_i1147" DrawAspect="Content" ObjectID="_1575556131" r:id="rId238"/>
        </w:object>
      </w:r>
      <w:r w:rsidRPr="000C478B">
        <w:rPr>
          <w:rFonts w:ascii="微软雅黑" w:eastAsia="微软雅黑" w:hAnsi="微软雅黑"/>
          <w:sz w:val="24"/>
        </w:rPr>
        <w:t>的值</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【答案】B</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【解析】条件（1）显然不充分。条件（2）已知</w:t>
      </w:r>
      <w:r w:rsidRPr="000C478B">
        <w:rPr>
          <w:rFonts w:ascii="微软雅黑" w:eastAsia="微软雅黑" w:hAnsi="微软雅黑"/>
          <w:position w:val="-12"/>
          <w:sz w:val="24"/>
        </w:rPr>
        <w:object w:dxaOrig="260" w:dyaOrig="360">
          <v:shape id="_x0000_i1148" type="#_x0000_t75" style="width:12.75pt;height:18pt" o:ole="">
            <v:imagedata r:id="rId237" o:title=""/>
          </v:shape>
          <o:OLEObject Type="Embed" ProgID="Equation.DSMT4" ShapeID="_x0000_i1148" DrawAspect="Content" ObjectID="_1575556132" r:id="rId239"/>
        </w:object>
      </w:r>
      <w:r w:rsidRPr="000C478B">
        <w:rPr>
          <w:rFonts w:ascii="微软雅黑" w:eastAsia="微软雅黑" w:hAnsi="微软雅黑"/>
          <w:sz w:val="24"/>
        </w:rPr>
        <w:t>的值</w:t>
      </w:r>
      <w:r w:rsidRPr="000C478B">
        <w:rPr>
          <w:rFonts w:ascii="微软雅黑" w:eastAsia="微软雅黑" w:hAnsi="微软雅黑" w:hint="eastAsia"/>
          <w:sz w:val="24"/>
        </w:rPr>
        <w:t>，则能确定</w:t>
      </w:r>
      <w:r w:rsidRPr="000C478B">
        <w:rPr>
          <w:rFonts w:ascii="微软雅黑" w:eastAsia="微软雅黑" w:hAnsi="微软雅黑"/>
          <w:position w:val="-24"/>
          <w:sz w:val="24"/>
        </w:rPr>
        <w:object w:dxaOrig="2040" w:dyaOrig="620">
          <v:shape id="_x0000_i1149" type="#_x0000_t75" style="width:102pt;height:30.75pt" o:ole="">
            <v:imagedata r:id="rId240" o:title=""/>
          </v:shape>
          <o:OLEObject Type="Embed" ProgID="Equation.DSMT4" ShapeID="_x0000_i1149" DrawAspect="Content" ObjectID="_1575556133" r:id="rId241"/>
        </w:object>
      </w:r>
      <w:r w:rsidRPr="000C478B">
        <w:rPr>
          <w:rFonts w:ascii="微软雅黑" w:eastAsia="微软雅黑" w:hAnsi="微软雅黑"/>
          <w:sz w:val="24"/>
        </w:rPr>
        <w:t>的值</w:t>
      </w:r>
      <w:r w:rsidRPr="000C478B">
        <w:rPr>
          <w:rFonts w:ascii="微软雅黑" w:eastAsia="微软雅黑" w:hAnsi="微软雅黑" w:hint="eastAsia"/>
          <w:sz w:val="24"/>
        </w:rPr>
        <w:t>。</w:t>
      </w:r>
    </w:p>
    <w:p w:rsidR="000C478B" w:rsidRPr="000C478B" w:rsidRDefault="000C478B" w:rsidP="000C478B">
      <w:pPr>
        <w:rPr>
          <w:rFonts w:ascii="微软雅黑" w:eastAsia="微软雅黑" w:hAnsi="微软雅黑" w:hint="eastAsia"/>
          <w:sz w:val="24"/>
        </w:rPr>
      </w:pP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19、设</w:t>
      </w:r>
      <w:r w:rsidRPr="000C478B">
        <w:rPr>
          <w:rFonts w:ascii="微软雅黑" w:eastAsia="微软雅黑" w:hAnsi="微软雅黑"/>
          <w:position w:val="-6"/>
          <w:sz w:val="24"/>
        </w:rPr>
        <w:object w:dxaOrig="259" w:dyaOrig="219">
          <v:shape id="对象 33" o:spid="_x0000_i1150" type="#_x0000_t75" style="width:12.75pt;height:11.25pt;mso-position-horizontal-relative:page;mso-position-vertical-relative:page" o:ole="">
            <v:imagedata r:id="rId242" o:title=""/>
          </v:shape>
          <o:OLEObject Type="Embed" ProgID="Equation.DSMT4" ShapeID="对象 33" DrawAspect="Content" ObjectID="_1575556134" r:id="rId243"/>
        </w:object>
      </w:r>
      <w:r w:rsidRPr="000C478B">
        <w:rPr>
          <w:rFonts w:ascii="微软雅黑" w:eastAsia="微软雅黑" w:hAnsi="微软雅黑"/>
          <w:sz w:val="24"/>
        </w:rPr>
        <w:t xml:space="preserve"> </w:t>
      </w:r>
      <w:r w:rsidRPr="000C478B">
        <w:rPr>
          <w:rFonts w:ascii="微软雅黑" w:eastAsia="微软雅黑" w:hAnsi="微软雅黑" w:hint="eastAsia"/>
          <w:sz w:val="24"/>
        </w:rPr>
        <w:t>、</w:t>
      </w:r>
      <w:r w:rsidRPr="000C478B">
        <w:rPr>
          <w:rFonts w:ascii="微软雅黑" w:eastAsia="微软雅黑" w:hAnsi="微软雅黑"/>
          <w:position w:val="-6"/>
          <w:sz w:val="24"/>
        </w:rPr>
        <w:object w:dxaOrig="199" w:dyaOrig="219">
          <v:shape id="对象 34" o:spid="_x0000_i1151" type="#_x0000_t75" style="width:9.75pt;height:11.25pt;mso-position-horizontal-relative:page;mso-position-vertical-relative:page" o:ole="">
            <v:imagedata r:id="rId244" o:title=""/>
          </v:shape>
          <o:OLEObject Type="Embed" ProgID="Equation.DSMT4" ShapeID="对象 34" DrawAspect="Content" ObjectID="_1575556135" r:id="rId245"/>
        </w:object>
      </w:r>
      <w:r w:rsidRPr="000C478B">
        <w:rPr>
          <w:rFonts w:ascii="微软雅黑" w:eastAsia="微软雅黑" w:hAnsi="微软雅黑"/>
          <w:sz w:val="24"/>
        </w:rPr>
        <w:t xml:space="preserve"> 是正整数</w:t>
      </w:r>
      <w:r w:rsidRPr="000C478B">
        <w:rPr>
          <w:rFonts w:ascii="微软雅黑" w:eastAsia="微软雅黑" w:hAnsi="微软雅黑" w:hint="eastAsia"/>
          <w:sz w:val="24"/>
        </w:rPr>
        <w:t>，</w:t>
      </w:r>
      <w:r w:rsidRPr="000C478B">
        <w:rPr>
          <w:rFonts w:ascii="微软雅黑" w:eastAsia="微软雅黑" w:hAnsi="微软雅黑"/>
          <w:sz w:val="24"/>
        </w:rPr>
        <w:t>则能确定</w:t>
      </w:r>
      <w:r w:rsidRPr="000C478B">
        <w:rPr>
          <w:rFonts w:ascii="微软雅黑" w:eastAsia="微软雅黑" w:hAnsi="微软雅黑"/>
          <w:position w:val="-6"/>
          <w:sz w:val="24"/>
        </w:rPr>
        <w:object w:dxaOrig="579" w:dyaOrig="239">
          <v:shape id="对象 35" o:spid="_x0000_i1152" type="#_x0000_t75" style="width:29.25pt;height:12pt;mso-position-horizontal-relative:page;mso-position-vertical-relative:page" o:ole="">
            <v:imagedata r:id="rId246" o:title=""/>
          </v:shape>
          <o:OLEObject Type="Embed" ProgID="Equation.DSMT4" ShapeID="对象 35" DrawAspect="Content" ObjectID="_1575556136" r:id="rId247"/>
        </w:object>
      </w:r>
      <w:r w:rsidRPr="000C478B">
        <w:rPr>
          <w:rFonts w:ascii="微软雅黑" w:eastAsia="微软雅黑" w:hAnsi="微软雅黑"/>
          <w:sz w:val="24"/>
        </w:rPr>
        <w:t xml:space="preserve"> 的值</w:t>
      </w:r>
      <w:r w:rsidRPr="000C478B">
        <w:rPr>
          <w:rFonts w:ascii="微软雅黑" w:eastAsia="微软雅黑" w:hAnsi="微软雅黑" w:hint="eastAsia"/>
          <w:sz w:val="24"/>
        </w:rPr>
        <w:t>，</w:t>
      </w:r>
    </w:p>
    <w:p w:rsidR="000C478B" w:rsidRPr="000C478B" w:rsidRDefault="000C478B" w:rsidP="000C478B">
      <w:pPr>
        <w:rPr>
          <w:rFonts w:ascii="微软雅黑" w:eastAsia="微软雅黑" w:hAnsi="微软雅黑" w:hint="eastAsia"/>
          <w:position w:val="-24"/>
          <w:sz w:val="24"/>
        </w:rPr>
      </w:pPr>
      <w:r w:rsidRPr="000C478B">
        <w:rPr>
          <w:rFonts w:ascii="微软雅黑" w:eastAsia="微软雅黑" w:hAnsi="微软雅黑" w:hint="eastAsia"/>
          <w:sz w:val="24"/>
        </w:rPr>
        <w:t xml:space="preserve">  （1）</w:t>
      </w:r>
      <w:r w:rsidRPr="000C478B">
        <w:rPr>
          <w:rFonts w:ascii="微软雅黑" w:eastAsia="微软雅黑" w:hAnsi="微软雅黑"/>
          <w:position w:val="-24"/>
          <w:sz w:val="24"/>
        </w:rPr>
        <w:object w:dxaOrig="979" w:dyaOrig="619">
          <v:shape id="对象 36" o:spid="_x0000_i1153" type="#_x0000_t75" style="width:48.75pt;height:30.75pt;mso-position-horizontal-relative:page;mso-position-vertical-relative:page" o:ole="">
            <v:imagedata r:id="rId248" o:title=""/>
          </v:shape>
          <o:OLEObject Type="Embed" ProgID="Equation.DSMT4" ShapeID="对象 36" DrawAspect="Content" ObjectID="_1575556137" r:id="rId249"/>
        </w:object>
      </w:r>
      <w:r w:rsidRPr="000C478B">
        <w:rPr>
          <w:rFonts w:ascii="微软雅黑" w:eastAsia="微软雅黑" w:hAnsi="微软雅黑"/>
          <w:sz w:val="24"/>
        </w:rPr>
        <w:t xml:space="preserve"> </w:t>
      </w:r>
      <w:r w:rsidRPr="000C478B">
        <w:rPr>
          <w:rFonts w:ascii="微软雅黑" w:eastAsia="微软雅黑" w:hAnsi="微软雅黑" w:hint="eastAsia"/>
          <w:sz w:val="24"/>
        </w:rPr>
        <w:t xml:space="preserve">        （2）</w:t>
      </w:r>
      <w:r w:rsidRPr="000C478B">
        <w:rPr>
          <w:rFonts w:ascii="微软雅黑" w:eastAsia="微软雅黑" w:hAnsi="微软雅黑"/>
          <w:position w:val="-24"/>
          <w:sz w:val="24"/>
        </w:rPr>
        <w:object w:dxaOrig="979" w:dyaOrig="619">
          <v:shape id="对象 37" o:spid="_x0000_i1154" type="#_x0000_t75" style="width:48.75pt;height:30.75pt;mso-position-horizontal-relative:page;mso-position-vertical-relative:page" o:ole="">
            <v:imagedata r:id="rId250" o:title=""/>
          </v:shape>
          <o:OLEObject Type="Embed" ProgID="Equation.DSMT4" ShapeID="对象 37" DrawAspect="Content" ObjectID="_1575556138" r:id="rId251"/>
        </w:objec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【答案】D</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【解析】若（1）成立</w:t>
      </w:r>
    </w:p>
    <w:p w:rsidR="000C478B" w:rsidRPr="000C478B" w:rsidRDefault="000C478B" w:rsidP="000C478B">
      <w:pPr>
        <w:rPr>
          <w:rFonts w:ascii="微软雅黑" w:eastAsia="微软雅黑" w:hAnsi="微软雅黑"/>
          <w:position w:val="-24"/>
          <w:sz w:val="24"/>
        </w:rPr>
      </w:pPr>
      <w:r w:rsidRPr="000C478B">
        <w:rPr>
          <w:rFonts w:ascii="微软雅黑" w:eastAsia="微软雅黑" w:hAnsi="微软雅黑"/>
          <w:position w:val="-106"/>
          <w:sz w:val="24"/>
        </w:rPr>
        <w:object w:dxaOrig="5561" w:dyaOrig="2140">
          <v:shape id="对象 188" o:spid="_x0000_i1155" type="#_x0000_t75" style="width:276.75pt;height:106.5pt;mso-position-horizontal-relative:page;mso-position-vertical-relative:page" o:ole="">
            <v:fill o:detectmouseclick="t"/>
            <v:imagedata r:id="rId252" o:title=""/>
          </v:shape>
          <o:OLEObject Type="Embed" ProgID="Equation.DSMT4" ShapeID="对象 188" DrawAspect="Content" ObjectID="_1575556139" r:id="rId253"/>
        </w:objec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若（2）成立</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position w:val="-106"/>
          <w:sz w:val="24"/>
        </w:rPr>
        <w:object w:dxaOrig="5621" w:dyaOrig="2140">
          <v:shape id="对象 189" o:spid="_x0000_i1156" type="#_x0000_t75" style="width:279.75pt;height:106.5pt;mso-position-horizontal-relative:page;mso-position-vertical-relative:page" o:ole="">
            <v:fill o:detectmouseclick="t"/>
            <v:imagedata r:id="rId254" o:title=""/>
          </v:shape>
          <o:OLEObject Type="Embed" ProgID="Equation.DSMT4" ShapeID="对象 189" DrawAspect="Content" ObjectID="_1575556140" r:id="rId255"/>
        </w:object>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20、如图，在矩形</w:t>
      </w:r>
      <w:r w:rsidRPr="000C478B">
        <w:rPr>
          <w:rFonts w:ascii="微软雅黑" w:eastAsia="微软雅黑" w:hAnsi="微软雅黑"/>
          <w:position w:val="-6"/>
          <w:sz w:val="24"/>
        </w:rPr>
        <w:object w:dxaOrig="719" w:dyaOrig="279">
          <v:shape id="对象 38" o:spid="_x0000_i1157" type="#_x0000_t75" style="width:36pt;height:14.25pt;mso-position-horizontal-relative:page;mso-position-vertical-relative:page" o:ole="">
            <v:imagedata r:id="rId256" o:title=""/>
          </v:shape>
          <o:OLEObject Type="Embed" ProgID="Equation.DSMT4" ShapeID="对象 38" DrawAspect="Content" ObjectID="_1575556141" r:id="rId257"/>
        </w:object>
      </w:r>
      <w:r w:rsidRPr="000C478B">
        <w:rPr>
          <w:rFonts w:ascii="微软雅黑" w:eastAsia="微软雅黑" w:hAnsi="微软雅黑"/>
          <w:sz w:val="24"/>
        </w:rPr>
        <w:t xml:space="preserve"> </w:t>
      </w:r>
      <w:r w:rsidRPr="000C478B">
        <w:rPr>
          <w:rFonts w:ascii="微软雅黑" w:eastAsia="微软雅黑" w:hAnsi="微软雅黑" w:hint="eastAsia"/>
          <w:sz w:val="24"/>
        </w:rPr>
        <w:t>中，</w:t>
      </w:r>
      <w:r w:rsidRPr="000C478B">
        <w:rPr>
          <w:rFonts w:ascii="微软雅黑" w:eastAsia="微软雅黑" w:hAnsi="微软雅黑"/>
          <w:position w:val="-6"/>
          <w:sz w:val="24"/>
        </w:rPr>
        <w:object w:dxaOrig="979" w:dyaOrig="279">
          <v:shape id="对象 39" o:spid="_x0000_i1158" type="#_x0000_t75" style="width:48.75pt;height:14.25pt;mso-position-horizontal-relative:page;mso-position-vertical-relative:page" o:ole="">
            <v:imagedata r:id="rId258" o:title=""/>
          </v:shape>
          <o:OLEObject Type="Embed" ProgID="Equation.DSMT4" ShapeID="对象 39" DrawAspect="Content" ObjectID="_1575556142" r:id="rId259"/>
        </w:object>
      </w:r>
      <w:r w:rsidRPr="000C478B">
        <w:rPr>
          <w:rFonts w:ascii="微软雅黑" w:eastAsia="微软雅黑" w:hAnsi="微软雅黑"/>
          <w:sz w:val="24"/>
        </w:rPr>
        <w:t xml:space="preserve"> </w:t>
      </w:r>
      <w:r w:rsidRPr="000C478B">
        <w:rPr>
          <w:rFonts w:ascii="微软雅黑" w:eastAsia="微软雅黑" w:hAnsi="微软雅黑" w:hint="eastAsia"/>
          <w:sz w:val="24"/>
        </w:rPr>
        <w:t>，则三角形</w:t>
      </w:r>
      <w:r w:rsidRPr="000C478B">
        <w:rPr>
          <w:rFonts w:ascii="微软雅黑" w:eastAsia="微软雅黑" w:hAnsi="微软雅黑"/>
          <w:position w:val="-4"/>
          <w:sz w:val="24"/>
        </w:rPr>
        <w:object w:dxaOrig="559" w:dyaOrig="259">
          <v:shape id="对象 40" o:spid="_x0000_i1159" type="#_x0000_t75" style="width:27.75pt;height:12.75pt;mso-position-horizontal-relative:page;mso-position-vertical-relative:page" o:ole="">
            <v:imagedata r:id="rId260" o:title=""/>
          </v:shape>
          <o:OLEObject Type="Embed" ProgID="Equation.DSMT4" ShapeID="对象 40" DrawAspect="Content" ObjectID="_1575556143" r:id="rId261"/>
        </w:object>
      </w:r>
      <w:r w:rsidRPr="000C478B">
        <w:rPr>
          <w:rFonts w:ascii="微软雅黑" w:eastAsia="微软雅黑" w:hAnsi="微软雅黑"/>
          <w:sz w:val="24"/>
        </w:rPr>
        <w:t xml:space="preserve"> </w:t>
      </w:r>
      <w:r w:rsidRPr="000C478B">
        <w:rPr>
          <w:rFonts w:ascii="微软雅黑" w:eastAsia="微软雅黑" w:hAnsi="微软雅黑" w:hint="eastAsia"/>
          <w:sz w:val="24"/>
        </w:rPr>
        <w:t>与四边形</w:t>
      </w:r>
      <w:r w:rsidRPr="000C478B">
        <w:rPr>
          <w:rFonts w:ascii="微软雅黑" w:eastAsia="微软雅黑" w:hAnsi="微软雅黑"/>
          <w:position w:val="-6"/>
          <w:sz w:val="24"/>
        </w:rPr>
        <w:object w:dxaOrig="699" w:dyaOrig="279">
          <v:shape id="对象 41" o:spid="_x0000_i1160" type="#_x0000_t75" style="width:35.25pt;height:14.25pt;mso-position-horizontal-relative:page;mso-position-vertical-relative:page" o:ole="">
            <v:imagedata r:id="rId262" o:title=""/>
          </v:shape>
          <o:OLEObject Type="Embed" ProgID="Equation.DSMT4" ShapeID="对象 41" DrawAspect="Content" ObjectID="_1575556144" r:id="rId263"/>
        </w:object>
      </w:r>
      <w:r w:rsidRPr="000C478B">
        <w:rPr>
          <w:rFonts w:ascii="微软雅黑" w:eastAsia="微软雅黑" w:hAnsi="微软雅黑"/>
          <w:sz w:val="24"/>
        </w:rPr>
        <w:t xml:space="preserve"> </w:t>
      </w:r>
      <w:r w:rsidRPr="000C478B">
        <w:rPr>
          <w:rFonts w:ascii="微软雅黑" w:eastAsia="微软雅黑" w:hAnsi="微软雅黑" w:hint="eastAsia"/>
          <w:sz w:val="24"/>
        </w:rPr>
        <w:t>能拼接成一个直角三角形，</w:t>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 xml:space="preserve">  （1）</w:t>
      </w:r>
      <w:r w:rsidRPr="000C478B">
        <w:rPr>
          <w:rFonts w:ascii="微软雅黑" w:eastAsia="微软雅黑" w:hAnsi="微软雅黑"/>
          <w:position w:val="-6"/>
          <w:sz w:val="24"/>
        </w:rPr>
        <w:object w:dxaOrig="1079" w:dyaOrig="279">
          <v:shape id="对象 42" o:spid="_x0000_i1161" type="#_x0000_t75" style="width:54pt;height:14.25pt;mso-position-horizontal-relative:page;mso-position-vertical-relative:page" o:ole="">
            <v:imagedata r:id="rId264" o:title=""/>
          </v:shape>
          <o:OLEObject Type="Embed" ProgID="Equation.DSMT4" ShapeID="对象 42" DrawAspect="Content" ObjectID="_1575556145" r:id="rId265"/>
        </w:object>
      </w:r>
      <w:r w:rsidRPr="000C478B">
        <w:rPr>
          <w:rFonts w:ascii="微软雅黑" w:eastAsia="微软雅黑" w:hAnsi="微软雅黑"/>
          <w:sz w:val="24"/>
        </w:rPr>
        <w:t xml:space="preserve"> </w:t>
      </w:r>
      <w:r w:rsidRPr="000C478B">
        <w:rPr>
          <w:rFonts w:ascii="微软雅黑" w:eastAsia="微软雅黑" w:hAnsi="微软雅黑" w:hint="eastAsia"/>
          <w:sz w:val="24"/>
        </w:rPr>
        <w:t xml:space="preserve">       （2）</w:t>
      </w:r>
      <w:r w:rsidRPr="000C478B">
        <w:rPr>
          <w:rFonts w:ascii="微软雅黑" w:eastAsia="微软雅黑" w:hAnsi="微软雅黑"/>
          <w:position w:val="-4"/>
          <w:sz w:val="24"/>
        </w:rPr>
        <w:object w:dxaOrig="979" w:dyaOrig="259">
          <v:shape id="对象 43" o:spid="_x0000_i1162" type="#_x0000_t75" style="width:48.75pt;height:12.75pt;mso-position-horizontal-relative:page;mso-position-vertical-relative:page" o:ole="">
            <v:imagedata r:id="rId266" o:title=""/>
          </v:shape>
          <o:OLEObject Type="Embed" ProgID="Equation.DSMT4" ShapeID="对象 43" DrawAspect="Content" ObjectID="_1575556146" r:id="rId267"/>
        </w:object>
      </w:r>
      <w:r w:rsidRPr="000C478B">
        <w:rPr>
          <w:rFonts w:ascii="微软雅黑" w:eastAsia="微软雅黑" w:hAnsi="微软雅黑"/>
          <w:sz w:val="24"/>
        </w:rPr>
        <w:t xml:space="preserve"> </w:t>
      </w:r>
    </w:p>
    <w:p w:rsidR="000C478B" w:rsidRPr="000C478B" w:rsidRDefault="000C478B" w:rsidP="000C478B">
      <w:pPr>
        <w:rPr>
          <w:rFonts w:ascii="微软雅黑" w:eastAsia="微软雅黑" w:hAnsi="微软雅黑"/>
          <w:sz w:val="24"/>
        </w:rPr>
      </w:pPr>
      <w:r w:rsidRPr="000C478B">
        <w:rPr>
          <w:rFonts w:ascii="微软雅黑" w:eastAsia="微软雅黑" w:hAnsi="微软雅黑"/>
          <w:noProof/>
          <w:sz w:val="24"/>
        </w:rPr>
        <mc:AlternateContent>
          <mc:Choice Requires="wps">
            <w:drawing>
              <wp:anchor distT="0" distB="0" distL="114300" distR="114300" simplePos="0" relativeHeight="251663360" behindDoc="0" locked="0" layoutInCell="1" allowOverlap="1" wp14:anchorId="36863C89" wp14:editId="56CD193A">
                <wp:simplePos x="0" y="0"/>
                <wp:positionH relativeFrom="column">
                  <wp:posOffset>2676525</wp:posOffset>
                </wp:positionH>
                <wp:positionV relativeFrom="paragraph">
                  <wp:posOffset>380365</wp:posOffset>
                </wp:positionV>
                <wp:extent cx="923925" cy="1495425"/>
                <wp:effectExtent l="0" t="0" r="28575" b="28575"/>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14954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75pt,29.95pt" to="283.5pt,1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">
                <o:lock v:ext="edit" shapetype="f"/>
              </v:line>
            </w:pict>
          </mc:Fallback>
        </mc:AlternateContent>
      </w:r>
      <w:r w:rsidRPr="000C478B">
        <w:rPr>
          <w:rFonts w:ascii="微软雅黑" w:eastAsia="微软雅黑" w:hAnsi="微软雅黑"/>
          <w:noProof/>
          <w:sz w:val="24"/>
        </w:rPr>
        <mc:AlternateContent>
          <mc:Choice Requires="wps">
            <w:drawing>
              <wp:anchor distT="0" distB="0" distL="114300" distR="114300" simplePos="0" relativeHeight="251662336" behindDoc="0" locked="0" layoutInCell="1" allowOverlap="1" wp14:anchorId="602D0619" wp14:editId="3A4FC87F">
                <wp:simplePos x="0" y="0"/>
                <wp:positionH relativeFrom="column">
                  <wp:posOffset>1847850</wp:posOffset>
                </wp:positionH>
                <wp:positionV relativeFrom="paragraph">
                  <wp:posOffset>380365</wp:posOffset>
                </wp:positionV>
                <wp:extent cx="828675" cy="1495425"/>
                <wp:effectExtent l="0" t="0" r="28575" b="2857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28675" cy="14954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9"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29.95pt" to="210.75pt,1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">
                <o:lock v:ext="edit" shapetype="f"/>
              </v:line>
            </w:pict>
          </mc:Fallback>
        </mc:AlternateContent>
      </w:r>
      <w:r w:rsidRPr="000C478B">
        <w:rPr>
          <w:rFonts w:ascii="微软雅黑" w:eastAsia="微软雅黑" w:hAnsi="微软雅黑"/>
          <w:noProof/>
          <w:sz w:val="24"/>
        </w:rPr>
        <mc:AlternateContent>
          <mc:Choice Requires="wps">
            <w:drawing>
              <wp:anchor distT="0" distB="0" distL="114300" distR="114300" simplePos="0" relativeHeight="251661312" behindDoc="0" locked="0" layoutInCell="1" allowOverlap="1" wp14:anchorId="5330541E" wp14:editId="0017EA87">
                <wp:simplePos x="0" y="0"/>
                <wp:positionH relativeFrom="column">
                  <wp:posOffset>1847850</wp:posOffset>
                </wp:positionH>
                <wp:positionV relativeFrom="paragraph">
                  <wp:posOffset>380365</wp:posOffset>
                </wp:positionV>
                <wp:extent cx="2266950" cy="1495425"/>
                <wp:effectExtent l="0" t="0" r="19050" b="28575"/>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6950" cy="1495425"/>
                        </a:xfrm>
                        <a:prstGeom prst="rect">
                          <a:avLst/>
                        </a:prstGeom>
                        <a:noFill/>
                        <a:ln w="25400" cap="flat" cmpd="sng" algn="ctr">
                          <a:solidFill>
                            <a:sysClr val="windowText" lastClr="000000"/>
                          </a:solidFill>
                          <a:prstDash val="solid"/>
                        </a:ln>
                        <a:effectLst/>
                      </wps:spPr>
                      <wps:txbx>
                        <w:txbxContent>
                          <w:p w:rsidR="000C478B" w:rsidRDefault="000C478B" w:rsidP="000C478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8" o:spid="_x0000_s1026" style="position:absolute;left:0;text-align:left;margin-left:145.5pt;margin-top:29.95pt;width:178.5pt;height:1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" filled="f" strokecolor="windowText" strokeweight="2pt">
                <v:path arrowok="t"/>
                <v:textbox>
                  <w:txbxContent>
                    <w:p w:rsidR="000C478B" w:rsidRDefault="000C478B" w:rsidP="000C478B"/>
                  </w:txbxContent>
                </v:textbox>
              </v:rect>
            </w:pict>
          </mc:Fallback>
        </mc:AlternateContent>
      </w:r>
      <w:r w:rsidRPr="000C478B">
        <w:rPr>
          <w:rFonts w:ascii="微软雅黑" w:eastAsia="微软雅黑" w:hAnsi="微软雅黑" w:hint="eastAsia"/>
          <w:sz w:val="24"/>
        </w:rPr>
        <w:t xml:space="preserve">     </w:t>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 xml:space="preserve">                          A            E                     B</w:t>
      </w:r>
    </w:p>
    <w:p w:rsidR="000C478B" w:rsidRPr="000C478B" w:rsidRDefault="000C478B" w:rsidP="000C478B">
      <w:pPr>
        <w:rPr>
          <w:rFonts w:ascii="微软雅黑" w:eastAsia="微软雅黑" w:hAnsi="微软雅黑"/>
          <w:sz w:val="24"/>
        </w:rPr>
      </w:pPr>
    </w:p>
    <w:p w:rsidR="000C478B" w:rsidRPr="000C478B" w:rsidRDefault="000C478B" w:rsidP="000C478B">
      <w:pPr>
        <w:rPr>
          <w:rFonts w:ascii="微软雅黑" w:eastAsia="微软雅黑" w:hAnsi="微软雅黑"/>
          <w:sz w:val="24"/>
        </w:rPr>
      </w:pPr>
    </w:p>
    <w:p w:rsidR="000C478B" w:rsidRPr="000C478B" w:rsidRDefault="000C478B" w:rsidP="000C478B">
      <w:pPr>
        <w:rPr>
          <w:rFonts w:ascii="微软雅黑" w:eastAsia="微软雅黑" w:hAnsi="微软雅黑"/>
          <w:sz w:val="24"/>
        </w:rPr>
      </w:pP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 xml:space="preserve">                         D                           F         C</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【答案】D</w:t>
      </w:r>
    </w:p>
    <w:p w:rsidR="000C478B" w:rsidRPr="000C478B" w:rsidRDefault="000C478B" w:rsidP="000C478B">
      <w:pPr>
        <w:jc w:val="left"/>
        <w:rPr>
          <w:rFonts w:ascii="微软雅黑" w:eastAsia="微软雅黑" w:hAnsi="微软雅黑"/>
          <w:sz w:val="24"/>
        </w:rPr>
      </w:pPr>
      <w:r w:rsidRPr="000C478B">
        <w:rPr>
          <w:rFonts w:ascii="微软雅黑" w:eastAsia="微软雅黑" w:hAnsi="微软雅黑"/>
          <w:sz w:val="24"/>
        </w:rPr>
        <w:t>【解析】三角形</w:t>
      </w:r>
      <w:r w:rsidRPr="000C478B">
        <w:rPr>
          <w:rFonts w:ascii="微软雅黑" w:eastAsia="微软雅黑" w:hAnsi="微软雅黑"/>
          <w:position w:val="-4"/>
          <w:sz w:val="24"/>
        </w:rPr>
        <w:object w:dxaOrig="559" w:dyaOrig="259">
          <v:shape id="对象 164" o:spid="_x0000_i1163" type="#_x0000_t75" style="width:27.75pt;height:12.75pt;mso-position-horizontal-relative:page;mso-position-vertical-relative:page" o:ole="">
            <v:imagedata r:id="rId260" o:title=""/>
          </v:shape>
          <o:OLEObject Type="Embed" ProgID="Equation.DSMT4" ShapeID="对象 164" DrawAspect="Content" ObjectID="_1575556147" r:id="rId268"/>
        </w:object>
      </w:r>
      <w:r w:rsidRPr="000C478B">
        <w:rPr>
          <w:rFonts w:ascii="微软雅黑" w:eastAsia="微软雅黑" w:hAnsi="微软雅黑"/>
          <w:sz w:val="24"/>
        </w:rPr>
        <w:t xml:space="preserve"> 与四边形</w:t>
      </w:r>
      <w:r w:rsidRPr="000C478B">
        <w:rPr>
          <w:rFonts w:ascii="微软雅黑" w:eastAsia="微软雅黑" w:hAnsi="微软雅黑"/>
          <w:position w:val="-6"/>
          <w:sz w:val="24"/>
        </w:rPr>
        <w:object w:dxaOrig="699" w:dyaOrig="279">
          <v:shape id="对象 165" o:spid="_x0000_i1164" type="#_x0000_t75" style="width:35.25pt;height:14.25pt;mso-position-horizontal-relative:page;mso-position-vertical-relative:page" o:ole="">
            <v:imagedata r:id="rId262" o:title=""/>
          </v:shape>
          <o:OLEObject Type="Embed" ProgID="Equation.DSMT4" ShapeID="对象 165" DrawAspect="Content" ObjectID="_1575556148" r:id="rId269"/>
        </w:object>
      </w:r>
      <w:r w:rsidRPr="000C478B">
        <w:rPr>
          <w:rFonts w:ascii="微软雅黑" w:eastAsia="微软雅黑" w:hAnsi="微软雅黑"/>
          <w:sz w:val="24"/>
        </w:rPr>
        <w:t xml:space="preserve"> 能拼接成一个直角三角形，只要保证</w:t>
      </w:r>
      <w:r w:rsidRPr="000C478B">
        <w:rPr>
          <w:rFonts w:ascii="微软雅黑" w:eastAsia="微软雅黑" w:hAnsi="微软雅黑"/>
          <w:position w:val="-4"/>
          <w:sz w:val="24"/>
        </w:rPr>
        <w:object w:dxaOrig="379" w:dyaOrig="259">
          <v:shape id="对象 166" o:spid="_x0000_i1165" type="#_x0000_t75" style="width:19.5pt;height:13.5pt;mso-position-horizontal-relative:page;mso-position-vertical-relative:page" o:ole="">
            <v:imagedata r:id="rId270" o:title=""/>
          </v:shape>
          <o:OLEObject Type="Embed" ProgID="Equation.DSMT4" ShapeID="对象 166" DrawAspect="Content" ObjectID="_1575556149" r:id="rId271"/>
        </w:object>
      </w:r>
      <w:r w:rsidRPr="000C478B">
        <w:rPr>
          <w:rFonts w:ascii="微软雅黑" w:eastAsia="微软雅黑" w:hAnsi="微软雅黑"/>
          <w:sz w:val="24"/>
        </w:rPr>
        <w:t>与</w:t>
      </w:r>
      <w:r w:rsidRPr="000C478B">
        <w:rPr>
          <w:rFonts w:ascii="微软雅黑" w:eastAsia="微软雅黑" w:hAnsi="微软雅黑"/>
          <w:position w:val="-4"/>
          <w:sz w:val="24"/>
        </w:rPr>
        <w:object w:dxaOrig="439" w:dyaOrig="259">
          <v:shape id="对象 167" o:spid="_x0000_i1166" type="#_x0000_t75" style="width:22.5pt;height:13.5pt;mso-position-horizontal-relative:page;mso-position-vertical-relative:page" o:ole="">
            <v:imagedata r:id="rId272" o:title=""/>
          </v:shape>
          <o:OLEObject Type="Embed" ProgID="Equation.DSMT4" ShapeID="对象 167" DrawAspect="Content" ObjectID="_1575556150" r:id="rId273"/>
        </w:object>
      </w:r>
      <w:r w:rsidRPr="000C478B">
        <w:rPr>
          <w:rFonts w:ascii="微软雅黑" w:eastAsia="微软雅黑" w:hAnsi="微软雅黑"/>
          <w:sz w:val="24"/>
        </w:rPr>
        <w:t>共线</w:t>
      </w:r>
    </w:p>
    <w:p w:rsidR="000C478B" w:rsidRPr="000C478B" w:rsidRDefault="000C478B" w:rsidP="000C478B">
      <w:pPr>
        <w:jc w:val="left"/>
        <w:rPr>
          <w:rFonts w:ascii="微软雅黑" w:eastAsia="微软雅黑" w:hAnsi="微软雅黑"/>
          <w:sz w:val="24"/>
        </w:rPr>
      </w:pPr>
      <w:r w:rsidRPr="000C478B">
        <w:rPr>
          <w:rFonts w:ascii="微软雅黑" w:eastAsia="微软雅黑" w:hAnsi="微软雅黑"/>
          <w:sz w:val="24"/>
        </w:rPr>
        <w:t>如图所示</w:t>
      </w:r>
      <w:r w:rsidRPr="000C478B">
        <w:rPr>
          <w:rFonts w:ascii="微软雅黑" w:eastAsia="微软雅黑" w:hAnsi="微软雅黑" w:hint="eastAsia"/>
          <w:sz w:val="24"/>
        </w:rPr>
        <w:t>，</w:t>
      </w:r>
      <w:r w:rsidRPr="000C478B">
        <w:rPr>
          <w:rFonts w:ascii="微软雅黑" w:eastAsia="微软雅黑" w:hAnsi="微软雅黑"/>
          <w:sz w:val="24"/>
        </w:rPr>
        <w:t>过</w:t>
      </w:r>
      <w:r w:rsidRPr="000C478B">
        <w:rPr>
          <w:rFonts w:ascii="微软雅黑" w:eastAsia="微软雅黑" w:hAnsi="微软雅黑"/>
          <w:position w:val="-4"/>
          <w:sz w:val="24"/>
        </w:rPr>
        <w:object w:dxaOrig="259" w:dyaOrig="259">
          <v:shape id="对象 168" o:spid="_x0000_i1167" type="#_x0000_t75" style="width:12.75pt;height:12.75pt;mso-position-horizontal-relative:page;mso-position-vertical-relative:page" o:ole="">
            <v:imagedata r:id="rId274" o:title=""/>
          </v:shape>
          <o:OLEObject Type="Embed" ProgID="Equation.3" ShapeID="对象 168" DrawAspect="Content" ObjectID="_1575556151" r:id="rId275">
            <o:FieldCodes>\* MERGEFORMAT</o:FieldCodes>
          </o:OLEObject>
        </w:object>
      </w:r>
      <w:r w:rsidRPr="000C478B">
        <w:rPr>
          <w:rFonts w:ascii="微软雅黑" w:eastAsia="微软雅黑" w:hAnsi="微软雅黑"/>
          <w:sz w:val="24"/>
        </w:rPr>
        <w:t>做</w:t>
      </w:r>
      <w:r w:rsidRPr="000C478B">
        <w:rPr>
          <w:rFonts w:ascii="微软雅黑" w:eastAsia="微软雅黑" w:hAnsi="微软雅黑"/>
          <w:position w:val="-6"/>
          <w:sz w:val="24"/>
        </w:rPr>
        <w:object w:dxaOrig="999" w:dyaOrig="279">
          <v:shape id="对象 169" o:spid="_x0000_i1168" type="#_x0000_t75" style="width:50.25pt;height:14.25pt;mso-position-horizontal-relative:page;mso-position-vertical-relative:page" o:ole="">
            <v:imagedata r:id="rId276" o:title=""/>
          </v:shape>
          <o:OLEObject Type="Embed" ProgID="Equation.3" ShapeID="对象 169" DrawAspect="Content" ObjectID="_1575556152" r:id="rId277">
            <o:FieldCodes>\* MERGEFORMAT</o:FieldCodes>
          </o:OLEObject>
        </w:object>
      </w:r>
      <w:r w:rsidRPr="000C478B">
        <w:rPr>
          <w:rFonts w:ascii="微软雅黑" w:eastAsia="微软雅黑" w:hAnsi="微软雅黑"/>
          <w:sz w:val="24"/>
        </w:rPr>
        <w:t>于</w:t>
      </w:r>
      <w:r w:rsidRPr="000C478B">
        <w:rPr>
          <w:rFonts w:ascii="微软雅黑" w:eastAsia="微软雅黑" w:hAnsi="微软雅黑"/>
          <w:position w:val="-6"/>
          <w:sz w:val="24"/>
        </w:rPr>
        <w:object w:dxaOrig="259" w:dyaOrig="279">
          <v:shape id="对象 170" o:spid="_x0000_i1169" type="#_x0000_t75" style="width:12.75pt;height:14.25pt;mso-position-horizontal-relative:page;mso-position-vertical-relative:page" o:ole="">
            <v:imagedata r:id="rId278" o:title=""/>
          </v:shape>
          <o:OLEObject Type="Embed" ProgID="Equation.3" ShapeID="对象 170" DrawAspect="Content" ObjectID="_1575556153" r:id="rId279">
            <o:FieldCodes>\* MERGEFORMAT</o:FieldCodes>
          </o:OLEObject>
        </w:object>
      </w:r>
      <w:r w:rsidRPr="000C478B">
        <w:rPr>
          <w:rFonts w:ascii="微软雅黑" w:eastAsia="微软雅黑" w:hAnsi="微软雅黑" w:hint="eastAsia"/>
          <w:sz w:val="24"/>
        </w:rPr>
        <w:t>；</w:t>
      </w:r>
      <w:r w:rsidRPr="000C478B">
        <w:rPr>
          <w:rFonts w:ascii="微软雅黑" w:eastAsia="微软雅黑" w:hAnsi="微软雅黑"/>
          <w:position w:val="-6"/>
          <w:sz w:val="24"/>
        </w:rPr>
        <w:object w:dxaOrig="739" w:dyaOrig="279">
          <v:shape id="对象 186" o:spid="_x0000_i1170" type="#_x0000_t75" style="width:36.75pt;height:14.25pt;mso-position-horizontal-relative:page;mso-position-vertical-relative:page" o:ole="">
            <v:imagedata r:id="rId280" o:title=""/>
          </v:shape>
          <o:OLEObject Type="Embed" ProgID="Equation.3" ShapeID="对象 186" DrawAspect="Content" ObjectID="_1575556154" r:id="rId281">
            <o:FieldCodes>\* MERGEFORMAT</o:FieldCodes>
          </o:OLEObject>
        </w:object>
      </w:r>
      <w:r w:rsidRPr="000C478B">
        <w:rPr>
          <w:rFonts w:ascii="微软雅黑" w:eastAsia="微软雅黑" w:hAnsi="微软雅黑" w:hint="eastAsia"/>
          <w:sz w:val="24"/>
        </w:rPr>
        <w:t>即为</w:t>
      </w:r>
      <w:r w:rsidRPr="000C478B">
        <w:rPr>
          <w:rFonts w:ascii="微软雅黑" w:eastAsia="微软雅黑" w:hAnsi="微软雅黑"/>
          <w:position w:val="-4"/>
          <w:sz w:val="24"/>
        </w:rPr>
        <w:object w:dxaOrig="699" w:dyaOrig="259">
          <v:shape id="对象 187" o:spid="_x0000_i1171" type="#_x0000_t75" style="width:35.25pt;height:12.75pt;mso-position-horizontal-relative:page;mso-position-vertical-relative:page" o:ole="">
            <v:imagedata r:id="rId282" o:title=""/>
          </v:shape>
          <o:OLEObject Type="Embed" ProgID="Equation.3" ShapeID="对象 187" DrawAspect="Content" ObjectID="_1575556155" r:id="rId283">
            <o:FieldCodes>\* MERGEFORMAT</o:FieldCodes>
          </o:OLEObject>
        </w:object>
      </w:r>
      <w:r w:rsidRPr="000C478B">
        <w:rPr>
          <w:rFonts w:ascii="微软雅黑" w:eastAsia="微软雅黑" w:hAnsi="微软雅黑" w:hint="eastAsia"/>
          <w:sz w:val="24"/>
        </w:rPr>
        <w:t>移动拼接过去，二者全等</w:t>
      </w:r>
    </w:p>
    <w:p w:rsidR="000C478B" w:rsidRPr="000C478B" w:rsidRDefault="000C478B" w:rsidP="000C478B">
      <w:pPr>
        <w:jc w:val="left"/>
        <w:rPr>
          <w:rFonts w:ascii="微软雅黑" w:eastAsia="微软雅黑" w:hAnsi="微软雅黑"/>
          <w:sz w:val="24"/>
        </w:rPr>
      </w:pPr>
      <w:r w:rsidRPr="000C478B">
        <w:rPr>
          <w:rFonts w:ascii="微软雅黑" w:eastAsia="微软雅黑" w:hAnsi="微软雅黑"/>
          <w:sz w:val="24"/>
        </w:rPr>
        <w:t>若（1）成立，</w:t>
      </w:r>
      <w:r w:rsidRPr="000C478B">
        <w:rPr>
          <w:rFonts w:ascii="微软雅黑" w:eastAsia="微软雅黑" w:hAnsi="微软雅黑"/>
          <w:position w:val="-6"/>
          <w:sz w:val="24"/>
        </w:rPr>
        <w:object w:dxaOrig="1079" w:dyaOrig="279">
          <v:shape id="对象 171" o:spid="_x0000_i1172" type="#_x0000_t75" style="width:54pt;height:14.25pt;mso-position-horizontal-relative:page;mso-position-vertical-relative:page" o:ole="">
            <v:imagedata r:id="rId264" o:title=""/>
          </v:shape>
          <o:OLEObject Type="Embed" ProgID="Equation.DSMT4" ShapeID="对象 171" DrawAspect="Content" ObjectID="_1575556156" r:id="rId284"/>
        </w:object>
      </w:r>
      <w:r w:rsidRPr="000C478B">
        <w:rPr>
          <w:rFonts w:ascii="微软雅黑" w:eastAsia="微软雅黑" w:hAnsi="微软雅黑"/>
          <w:sz w:val="24"/>
        </w:rPr>
        <w:t>则</w:t>
      </w:r>
      <w:r w:rsidRPr="000C478B">
        <w:rPr>
          <w:rFonts w:ascii="微软雅黑" w:eastAsia="微软雅黑" w:hAnsi="微软雅黑"/>
          <w:position w:val="-6"/>
          <w:sz w:val="24"/>
        </w:rPr>
        <w:object w:dxaOrig="979" w:dyaOrig="279">
          <v:shape id="对象 172" o:spid="_x0000_i1173" type="#_x0000_t75" style="width:48.75pt;height:14.25pt;mso-position-horizontal-relative:page;mso-position-vertical-relative:page" o:ole="">
            <v:imagedata r:id="rId285" o:title=""/>
          </v:shape>
          <o:OLEObject Type="Embed" ProgID="Equation.DSMT4" ShapeID="对象 172" DrawAspect="Content" ObjectID="_1575556157" r:id="rId286"/>
        </w:object>
      </w:r>
      <w:r w:rsidRPr="000C478B">
        <w:rPr>
          <w:rFonts w:ascii="微软雅黑" w:eastAsia="微软雅黑" w:hAnsi="微软雅黑"/>
          <w:sz w:val="24"/>
        </w:rPr>
        <w:t>，又有</w:t>
      </w:r>
      <w:r w:rsidRPr="000C478B">
        <w:rPr>
          <w:rFonts w:ascii="微软雅黑" w:eastAsia="微软雅黑" w:hAnsi="微软雅黑"/>
          <w:position w:val="-6"/>
          <w:sz w:val="24"/>
        </w:rPr>
        <w:object w:dxaOrig="1019" w:dyaOrig="279">
          <v:shape id="对象 173" o:spid="_x0000_i1174" type="#_x0000_t75" style="width:51pt;height:14.25pt;mso-position-horizontal-relative:page;mso-position-vertical-relative:page" o:ole="">
            <v:imagedata r:id="rId287" o:title=""/>
          </v:shape>
          <o:OLEObject Type="Embed" ProgID="Equation.DSMT4" ShapeID="对象 173" DrawAspect="Content" ObjectID="_1575556158" r:id="rId288"/>
        </w:object>
      </w:r>
      <w:r w:rsidRPr="000C478B">
        <w:rPr>
          <w:rFonts w:ascii="微软雅黑" w:eastAsia="微软雅黑" w:hAnsi="微软雅黑"/>
          <w:sz w:val="24"/>
        </w:rPr>
        <w:t>，所以</w:t>
      </w:r>
      <w:r w:rsidRPr="000C478B">
        <w:rPr>
          <w:rFonts w:ascii="微软雅黑" w:eastAsia="微软雅黑" w:hAnsi="微软雅黑"/>
          <w:position w:val="-6"/>
          <w:sz w:val="24"/>
        </w:rPr>
        <w:object w:dxaOrig="719" w:dyaOrig="279">
          <v:shape id="对象 174" o:spid="_x0000_i1175" type="#_x0000_t75" style="width:36pt;height:14.25pt;mso-position-horizontal-relative:page;mso-position-vertical-relative:page" o:ole="">
            <v:imagedata r:id="rId289" o:title=""/>
          </v:shape>
          <o:OLEObject Type="Embed" ProgID="Equation.3" ShapeID="对象 174" DrawAspect="Content" ObjectID="_1575556159" r:id="rId290">
            <o:FieldCodes>\* MERGEFORMAT</o:FieldCodes>
          </o:OLEObject>
        </w:object>
      </w:r>
      <w:r w:rsidRPr="000C478B">
        <w:rPr>
          <w:rFonts w:ascii="微软雅黑" w:eastAsia="微软雅黑" w:hAnsi="微软雅黑"/>
          <w:sz w:val="24"/>
        </w:rPr>
        <w:t>与</w:t>
      </w:r>
      <w:r w:rsidRPr="000C478B">
        <w:rPr>
          <w:rFonts w:ascii="微软雅黑" w:eastAsia="微软雅黑" w:hAnsi="微软雅黑"/>
          <w:position w:val="-6"/>
          <w:sz w:val="24"/>
        </w:rPr>
        <w:object w:dxaOrig="739" w:dyaOrig="279">
          <v:shape id="对象 175" o:spid="_x0000_i1176" type="#_x0000_t75" style="width:36.75pt;height:14.25pt;mso-position-horizontal-relative:page;mso-position-vertical-relative:page" o:ole="">
            <v:imagedata r:id="rId280" o:title=""/>
          </v:shape>
          <o:OLEObject Type="Embed" ProgID="Equation.3" ShapeID="对象 175" DrawAspect="Content" ObjectID="_1575556160" r:id="rId291">
            <o:FieldCodes>\* MERGEFORMAT</o:FieldCodes>
          </o:OLEObject>
        </w:object>
      </w:r>
      <w:r w:rsidRPr="000C478B">
        <w:rPr>
          <w:rFonts w:ascii="微软雅黑" w:eastAsia="微软雅黑" w:hAnsi="微软雅黑"/>
          <w:sz w:val="24"/>
        </w:rPr>
        <w:t>全等，故</w:t>
      </w:r>
      <w:r w:rsidRPr="000C478B">
        <w:rPr>
          <w:rFonts w:ascii="微软雅黑" w:eastAsia="微软雅黑" w:hAnsi="微软雅黑"/>
          <w:position w:val="-6"/>
          <w:sz w:val="24"/>
        </w:rPr>
        <w:object w:dxaOrig="2180" w:dyaOrig="319">
          <v:shape id="对象 176" o:spid="_x0000_i1177" type="#_x0000_t75" style="width:108.75pt;height:15.75pt;mso-position-horizontal-relative:page;mso-position-vertical-relative:page" o:ole="">
            <v:imagedata r:id="rId292" o:title=""/>
          </v:shape>
          <o:OLEObject Type="Embed" ProgID="Equation.3" ShapeID="对象 176" DrawAspect="Content" ObjectID="_1575556161" r:id="rId293">
            <o:FieldCodes>\* MERGEFORMAT</o:FieldCodes>
          </o:OLEObject>
        </w:object>
      </w:r>
      <w:r w:rsidRPr="000C478B">
        <w:rPr>
          <w:rFonts w:ascii="微软雅黑" w:eastAsia="微软雅黑" w:hAnsi="微软雅黑"/>
          <w:sz w:val="24"/>
        </w:rPr>
        <w:t>，</w:t>
      </w:r>
      <w:r w:rsidRPr="000C478B">
        <w:rPr>
          <w:rFonts w:ascii="微软雅黑" w:eastAsia="微软雅黑" w:hAnsi="微软雅黑"/>
          <w:position w:val="-4"/>
          <w:sz w:val="24"/>
        </w:rPr>
        <w:object w:dxaOrig="379" w:dyaOrig="259">
          <v:shape id="对象 177" o:spid="_x0000_i1178" type="#_x0000_t75" style="width:19.5pt;height:13.5pt;mso-position-horizontal-relative:page;mso-position-vertical-relative:page" o:ole="">
            <v:imagedata r:id="rId270" o:title=""/>
          </v:shape>
          <o:OLEObject Type="Embed" ProgID="Equation.DSMT4" ShapeID="对象 177" DrawAspect="Content" ObjectID="_1575556162" r:id="rId294"/>
        </w:object>
      </w:r>
      <w:r w:rsidRPr="000C478B">
        <w:rPr>
          <w:rFonts w:ascii="微软雅黑" w:eastAsia="微软雅黑" w:hAnsi="微软雅黑"/>
          <w:sz w:val="24"/>
        </w:rPr>
        <w:t>与</w:t>
      </w:r>
      <w:r w:rsidRPr="000C478B">
        <w:rPr>
          <w:rFonts w:ascii="微软雅黑" w:eastAsia="微软雅黑" w:hAnsi="微软雅黑"/>
          <w:position w:val="-4"/>
          <w:sz w:val="24"/>
        </w:rPr>
        <w:object w:dxaOrig="439" w:dyaOrig="259">
          <v:shape id="对象 178" o:spid="_x0000_i1179" type="#_x0000_t75" style="width:22.5pt;height:13.5pt;mso-position-horizontal-relative:page;mso-position-vertical-relative:page" o:ole="">
            <v:imagedata r:id="rId272" o:title=""/>
          </v:shape>
          <o:OLEObject Type="Embed" ProgID="Equation.DSMT4" ShapeID="对象 178" DrawAspect="Content" ObjectID="_1575556163" r:id="rId295"/>
        </w:object>
      </w:r>
      <w:r w:rsidRPr="000C478B">
        <w:rPr>
          <w:rFonts w:ascii="微软雅黑" w:eastAsia="微软雅黑" w:hAnsi="微软雅黑"/>
          <w:sz w:val="24"/>
        </w:rPr>
        <w:t>共线</w:t>
      </w:r>
    </w:p>
    <w:p w:rsidR="000C478B" w:rsidRPr="000C478B" w:rsidRDefault="000C478B" w:rsidP="000C478B">
      <w:pPr>
        <w:jc w:val="left"/>
        <w:rPr>
          <w:rFonts w:ascii="微软雅黑" w:eastAsia="微软雅黑" w:hAnsi="微软雅黑"/>
          <w:sz w:val="24"/>
        </w:rPr>
      </w:pPr>
      <w:r w:rsidRPr="000C478B">
        <w:rPr>
          <w:rFonts w:ascii="微软雅黑" w:eastAsia="微软雅黑" w:hAnsi="微软雅黑"/>
          <w:sz w:val="24"/>
        </w:rPr>
        <w:lastRenderedPageBreak/>
        <w:t>若（2）成立</w:t>
      </w:r>
      <w:r w:rsidRPr="000C478B">
        <w:rPr>
          <w:rFonts w:ascii="微软雅黑" w:eastAsia="微软雅黑" w:hAnsi="微软雅黑"/>
          <w:position w:val="-4"/>
          <w:sz w:val="24"/>
        </w:rPr>
        <w:object w:dxaOrig="979" w:dyaOrig="259">
          <v:shape id="对象 179" o:spid="_x0000_i1180" type="#_x0000_t75" style="width:48.75pt;height:12.75pt;mso-position-horizontal-relative:page;mso-position-vertical-relative:page" o:ole="">
            <v:imagedata r:id="rId266" o:title=""/>
          </v:shape>
          <o:OLEObject Type="Embed" ProgID="Equation.DSMT4" ShapeID="对象 179" DrawAspect="Content" ObjectID="_1575556164" r:id="rId296"/>
        </w:object>
      </w:r>
      <w:r w:rsidRPr="000C478B">
        <w:rPr>
          <w:rFonts w:ascii="微软雅黑" w:eastAsia="微软雅黑" w:hAnsi="微软雅黑"/>
          <w:sz w:val="24"/>
        </w:rPr>
        <w:t>，显然</w:t>
      </w:r>
      <w:r w:rsidRPr="000C478B">
        <w:rPr>
          <w:rFonts w:ascii="微软雅黑" w:eastAsia="微软雅黑" w:hAnsi="微软雅黑"/>
          <w:position w:val="-6"/>
          <w:sz w:val="24"/>
        </w:rPr>
        <w:object w:dxaOrig="719" w:dyaOrig="279">
          <v:shape id="对象 180" o:spid="_x0000_i1181" type="#_x0000_t75" style="width:36pt;height:14.25pt;mso-position-horizontal-relative:page;mso-position-vertical-relative:page" o:ole="">
            <v:imagedata r:id="rId289" o:title=""/>
          </v:shape>
          <o:OLEObject Type="Embed" ProgID="Equation.3" ShapeID="对象 180" DrawAspect="Content" ObjectID="_1575556165" r:id="rId297">
            <o:FieldCodes>\* MERGEFORMAT</o:FieldCodes>
          </o:OLEObject>
        </w:object>
      </w:r>
      <w:r w:rsidRPr="000C478B">
        <w:rPr>
          <w:rFonts w:ascii="微软雅黑" w:eastAsia="微软雅黑" w:hAnsi="微软雅黑"/>
          <w:sz w:val="24"/>
        </w:rPr>
        <w:t>与</w:t>
      </w:r>
      <w:r w:rsidRPr="000C478B">
        <w:rPr>
          <w:rFonts w:ascii="微软雅黑" w:eastAsia="微软雅黑" w:hAnsi="微软雅黑"/>
          <w:position w:val="-4"/>
          <w:sz w:val="24"/>
        </w:rPr>
        <w:object w:dxaOrig="699" w:dyaOrig="259">
          <v:shape id="对象 181" o:spid="_x0000_i1182" type="#_x0000_t75" style="width:35.25pt;height:12.75pt;mso-position-horizontal-relative:page;mso-position-vertical-relative:page" o:ole="">
            <v:imagedata r:id="rId282" o:title=""/>
          </v:shape>
          <o:OLEObject Type="Embed" ProgID="Equation.3" ShapeID="对象 181" DrawAspect="Content" ObjectID="_1575556166" r:id="rId298">
            <o:FieldCodes>\* MERGEFORMAT</o:FieldCodes>
          </o:OLEObject>
        </w:object>
      </w:r>
      <w:r w:rsidRPr="000C478B">
        <w:rPr>
          <w:rFonts w:ascii="微软雅黑" w:eastAsia="微软雅黑" w:hAnsi="微软雅黑"/>
          <w:sz w:val="24"/>
        </w:rPr>
        <w:t>全等，也就与</w:t>
      </w:r>
      <w:r w:rsidRPr="000C478B">
        <w:rPr>
          <w:rFonts w:ascii="微软雅黑" w:eastAsia="微软雅黑" w:hAnsi="微软雅黑"/>
          <w:position w:val="-6"/>
          <w:sz w:val="24"/>
        </w:rPr>
        <w:object w:dxaOrig="739" w:dyaOrig="279">
          <v:shape id="对象 182" o:spid="_x0000_i1183" type="#_x0000_t75" style="width:36.75pt;height:14.25pt;mso-position-horizontal-relative:page;mso-position-vertical-relative:page" o:ole="">
            <v:imagedata r:id="rId280" o:title=""/>
          </v:shape>
          <o:OLEObject Type="Embed" ProgID="Equation.3" ShapeID="对象 182" DrawAspect="Content" ObjectID="_1575556167" r:id="rId299">
            <o:FieldCodes>\* MERGEFORMAT</o:FieldCodes>
          </o:OLEObject>
        </w:object>
      </w:r>
      <w:r w:rsidRPr="000C478B">
        <w:rPr>
          <w:rFonts w:ascii="微软雅黑" w:eastAsia="微软雅黑" w:hAnsi="微软雅黑"/>
          <w:sz w:val="24"/>
        </w:rPr>
        <w:t>全等，同理可得</w:t>
      </w:r>
      <w:r w:rsidRPr="000C478B">
        <w:rPr>
          <w:rFonts w:ascii="微软雅黑" w:eastAsia="微软雅黑" w:hAnsi="微软雅黑"/>
          <w:position w:val="-4"/>
          <w:sz w:val="24"/>
        </w:rPr>
        <w:object w:dxaOrig="379" w:dyaOrig="259">
          <v:shape id="对象 183" o:spid="_x0000_i1184" type="#_x0000_t75" style="width:19.5pt;height:13.5pt;mso-position-horizontal-relative:page;mso-position-vertical-relative:page" o:ole="">
            <v:imagedata r:id="rId270" o:title=""/>
          </v:shape>
          <o:OLEObject Type="Embed" ProgID="Equation.DSMT4" ShapeID="对象 183" DrawAspect="Content" ObjectID="_1575556168" r:id="rId300"/>
        </w:object>
      </w:r>
      <w:r w:rsidRPr="000C478B">
        <w:rPr>
          <w:rFonts w:ascii="微软雅黑" w:eastAsia="微软雅黑" w:hAnsi="微软雅黑"/>
          <w:sz w:val="24"/>
        </w:rPr>
        <w:t>与</w:t>
      </w:r>
      <w:r w:rsidRPr="000C478B">
        <w:rPr>
          <w:rFonts w:ascii="微软雅黑" w:eastAsia="微软雅黑" w:hAnsi="微软雅黑"/>
          <w:position w:val="-4"/>
          <w:sz w:val="24"/>
        </w:rPr>
        <w:object w:dxaOrig="439" w:dyaOrig="259">
          <v:shape id="对象 184" o:spid="_x0000_i1185" type="#_x0000_t75" style="width:22.5pt;height:13.5pt;mso-position-horizontal-relative:page;mso-position-vertical-relative:page" o:ole="">
            <v:imagedata r:id="rId272" o:title=""/>
          </v:shape>
          <o:OLEObject Type="Embed" ProgID="Equation.DSMT4" ShapeID="对象 184" DrawAspect="Content" ObjectID="_1575556169" r:id="rId301"/>
        </w:object>
      </w:r>
      <w:r w:rsidRPr="000C478B">
        <w:rPr>
          <w:rFonts w:ascii="微软雅黑" w:eastAsia="微软雅黑" w:hAnsi="微软雅黑"/>
          <w:sz w:val="24"/>
        </w:rPr>
        <w:t>共线，故选D</w:t>
      </w:r>
    </w:p>
    <w:p w:rsidR="000C478B" w:rsidRPr="000C478B" w:rsidRDefault="000C478B" w:rsidP="000C478B">
      <w:pPr>
        <w:jc w:val="center"/>
        <w:rPr>
          <w:rFonts w:ascii="微软雅黑" w:eastAsia="微软雅黑" w:hAnsi="微软雅黑" w:hint="eastAsia"/>
          <w:sz w:val="24"/>
        </w:rPr>
      </w:pPr>
      <w:r w:rsidRPr="000C478B">
        <w:rPr>
          <w:rFonts w:ascii="微软雅黑" w:eastAsia="微软雅黑" w:hAnsi="微软雅黑"/>
          <w:noProof/>
          <w:sz w:val="24"/>
        </w:rPr>
        <w:drawing>
          <wp:inline distT="0" distB="0" distL="0" distR="0" wp14:anchorId="5EB73168" wp14:editId="34EF44DD">
            <wp:extent cx="2257425" cy="24479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8"/>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2257425" cy="2447925"/>
                    </a:xfrm>
                    <a:prstGeom prst="rect">
                      <a:avLst/>
                    </a:prstGeom>
                    <a:noFill/>
                    <a:ln>
                      <a:noFill/>
                    </a:ln>
                    <a:effectLst/>
                  </pic:spPr>
                </pic:pic>
              </a:graphicData>
            </a:graphic>
          </wp:inline>
        </w:drawing>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21、</w:t>
      </w:r>
      <w:proofErr w:type="gramStart"/>
      <w:r w:rsidRPr="000C478B">
        <w:rPr>
          <w:rFonts w:ascii="微软雅黑" w:eastAsia="微软雅黑" w:hAnsi="微软雅黑" w:hint="eastAsia"/>
          <w:sz w:val="24"/>
        </w:rPr>
        <w:t>甲购买</w:t>
      </w:r>
      <w:proofErr w:type="gramEnd"/>
      <w:r w:rsidRPr="000C478B">
        <w:rPr>
          <w:rFonts w:ascii="微软雅黑" w:eastAsia="微软雅黑" w:hAnsi="微软雅黑" w:hint="eastAsia"/>
          <w:sz w:val="24"/>
        </w:rPr>
        <w:t>了若干件A玩具，乙购买了若干件B玩具送给幼儿园，甲比乙少花了100元。则能</w:t>
      </w:r>
      <w:proofErr w:type="gramStart"/>
      <w:r w:rsidRPr="000C478B">
        <w:rPr>
          <w:rFonts w:ascii="微软雅黑" w:eastAsia="微软雅黑" w:hAnsi="微软雅黑" w:hint="eastAsia"/>
          <w:sz w:val="24"/>
        </w:rPr>
        <w:t>确定甲购买</w:t>
      </w:r>
      <w:proofErr w:type="gramEnd"/>
      <w:r w:rsidRPr="000C478B">
        <w:rPr>
          <w:rFonts w:ascii="微软雅黑" w:eastAsia="微软雅黑" w:hAnsi="微软雅黑" w:hint="eastAsia"/>
          <w:sz w:val="24"/>
        </w:rPr>
        <w:t>的玩具件数。</w:t>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（1）甲</w:t>
      </w:r>
      <w:proofErr w:type="gramStart"/>
      <w:r w:rsidRPr="000C478B">
        <w:rPr>
          <w:rFonts w:ascii="微软雅黑" w:eastAsia="微软雅黑" w:hAnsi="微软雅黑" w:hint="eastAsia"/>
          <w:sz w:val="24"/>
        </w:rPr>
        <w:t>与乙共购买</w:t>
      </w:r>
      <w:proofErr w:type="gramEnd"/>
      <w:r w:rsidRPr="000C478B">
        <w:rPr>
          <w:rFonts w:ascii="微软雅黑" w:eastAsia="微软雅黑" w:hAnsi="微软雅黑" w:hint="eastAsia"/>
          <w:sz w:val="24"/>
        </w:rPr>
        <w:t>了50件玩具。</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（2）A玩具的价格是B玩具的2倍。</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【答案】E</w:t>
      </w:r>
    </w:p>
    <w:p w:rsidR="000C478B" w:rsidRPr="000C478B" w:rsidRDefault="000C478B" w:rsidP="000C478B">
      <w:pPr>
        <w:rPr>
          <w:rFonts w:ascii="微软雅黑" w:eastAsia="微软雅黑" w:hAnsi="微软雅黑"/>
          <w:sz w:val="24"/>
        </w:rPr>
      </w:pPr>
      <w:r w:rsidRPr="000C478B">
        <w:rPr>
          <w:rFonts w:ascii="微软雅黑" w:eastAsia="微软雅黑" w:hAnsi="微软雅黑"/>
          <w:sz w:val="24"/>
        </w:rPr>
        <w:t>【解析】设</w:t>
      </w:r>
      <w:r w:rsidRPr="000C478B">
        <w:rPr>
          <w:rFonts w:ascii="微软雅黑" w:eastAsia="微软雅黑" w:hAnsi="微软雅黑"/>
          <w:position w:val="-4"/>
          <w:sz w:val="24"/>
        </w:rPr>
        <w:object w:dxaOrig="239" w:dyaOrig="259">
          <v:shape id="对象 100" o:spid="_x0000_i1186" type="#_x0000_t75" style="width:12pt;height:12.75pt;mso-position-horizontal-relative:page;mso-position-vertical-relative:page" o:ole="">
            <v:imagedata r:id="rId303" o:title=""/>
          </v:shape>
          <o:OLEObject Type="Embed" ProgID="Equation.3" ShapeID="对象 100" DrawAspect="Content" ObjectID="_1575556170" r:id="rId304">
            <o:FieldCodes>\* MERGEFORMAT</o:FieldCodes>
          </o:OLEObject>
        </w:object>
      </w:r>
      <w:r w:rsidRPr="000C478B">
        <w:rPr>
          <w:rFonts w:ascii="微软雅黑" w:eastAsia="微软雅黑" w:hAnsi="微软雅黑"/>
          <w:sz w:val="24"/>
        </w:rPr>
        <w:t>玩具买了</w:t>
      </w:r>
      <w:r w:rsidRPr="000C478B">
        <w:rPr>
          <w:rFonts w:ascii="微软雅黑" w:eastAsia="微软雅黑" w:hAnsi="微软雅黑"/>
          <w:position w:val="-6"/>
          <w:sz w:val="24"/>
        </w:rPr>
        <w:object w:dxaOrig="199" w:dyaOrig="219">
          <v:shape id="对象 101" o:spid="_x0000_i1187" type="#_x0000_t75" style="width:9.75pt;height:11.25pt;mso-position-horizontal-relative:page;mso-position-vertical-relative:page" o:ole="">
            <v:imagedata r:id="rId305" o:title=""/>
          </v:shape>
          <o:OLEObject Type="Embed" ProgID="Equation.3" ShapeID="对象 101" DrawAspect="Content" ObjectID="_1575556171" r:id="rId306">
            <o:FieldCodes>\* MERGEFORMAT</o:FieldCodes>
          </o:OLEObject>
        </w:object>
      </w:r>
      <w:proofErr w:type="gramStart"/>
      <w:r w:rsidRPr="000C478B">
        <w:rPr>
          <w:rFonts w:ascii="微软雅黑" w:eastAsia="微软雅黑" w:hAnsi="微软雅黑"/>
          <w:sz w:val="24"/>
        </w:rPr>
        <w:t>个</w:t>
      </w:r>
      <w:proofErr w:type="gramEnd"/>
      <w:r w:rsidRPr="000C478B">
        <w:rPr>
          <w:rFonts w:ascii="微软雅黑" w:eastAsia="微软雅黑" w:hAnsi="微软雅黑"/>
          <w:sz w:val="24"/>
        </w:rPr>
        <w:t>，每个</w:t>
      </w:r>
      <w:r w:rsidRPr="000C478B">
        <w:rPr>
          <w:rFonts w:ascii="微软雅黑" w:eastAsia="微软雅黑" w:hAnsi="微软雅黑"/>
          <w:position w:val="-6"/>
          <w:sz w:val="24"/>
        </w:rPr>
        <w:object w:dxaOrig="199" w:dyaOrig="219">
          <v:shape id="对象 102" o:spid="_x0000_i1188" type="#_x0000_t75" style="width:9.75pt;height:11.25pt;mso-position-horizontal-relative:page;mso-position-vertical-relative:page" o:ole="">
            <v:imagedata r:id="rId307" o:title=""/>
          </v:shape>
          <o:OLEObject Type="Embed" ProgID="Equation.3" ShapeID="对象 102" DrawAspect="Content" ObjectID="_1575556172" r:id="rId308">
            <o:FieldCodes>\* MERGEFORMAT</o:FieldCodes>
          </o:OLEObject>
        </w:object>
      </w:r>
      <w:r w:rsidRPr="000C478B">
        <w:rPr>
          <w:rFonts w:ascii="微软雅黑" w:eastAsia="微软雅黑" w:hAnsi="微软雅黑"/>
          <w:sz w:val="24"/>
        </w:rPr>
        <w:t>元；</w:t>
      </w:r>
      <w:r w:rsidRPr="000C478B">
        <w:rPr>
          <w:rFonts w:ascii="微软雅黑" w:eastAsia="微软雅黑" w:hAnsi="微软雅黑"/>
          <w:position w:val="-4"/>
          <w:sz w:val="24"/>
        </w:rPr>
        <w:object w:dxaOrig="239" w:dyaOrig="259">
          <v:shape id="对象 103" o:spid="_x0000_i1189" type="#_x0000_t75" style="width:12pt;height:12.75pt;mso-position-horizontal-relative:page;mso-position-vertical-relative:page" o:ole="">
            <v:imagedata r:id="rId309" o:title=""/>
          </v:shape>
          <o:OLEObject Type="Embed" ProgID="Equation.3" ShapeID="对象 103" DrawAspect="Content" ObjectID="_1575556173" r:id="rId310">
            <o:FieldCodes>\* MERGEFORMAT</o:FieldCodes>
          </o:OLEObject>
        </w:object>
      </w:r>
      <w:r w:rsidRPr="000C478B">
        <w:rPr>
          <w:rFonts w:ascii="微软雅黑" w:eastAsia="微软雅黑" w:hAnsi="微软雅黑"/>
          <w:sz w:val="24"/>
        </w:rPr>
        <w:t>玩具买了</w:t>
      </w:r>
      <w:r w:rsidRPr="000C478B">
        <w:rPr>
          <w:rFonts w:ascii="微软雅黑" w:eastAsia="微软雅黑" w:hAnsi="微软雅黑"/>
          <w:position w:val="-6"/>
          <w:sz w:val="24"/>
        </w:rPr>
        <w:object w:dxaOrig="199" w:dyaOrig="279">
          <v:shape id="对象 104" o:spid="_x0000_i1190" type="#_x0000_t75" style="width:9.75pt;height:14.25pt;mso-position-horizontal-relative:page;mso-position-vertical-relative:page" o:ole="">
            <v:imagedata r:id="rId311" o:title=""/>
          </v:shape>
          <o:OLEObject Type="Embed" ProgID="Equation.3" ShapeID="对象 104" DrawAspect="Content" ObjectID="_1575556174" r:id="rId312">
            <o:FieldCodes>\* MERGEFORMAT</o:FieldCodes>
          </o:OLEObject>
        </w:object>
      </w:r>
      <w:proofErr w:type="gramStart"/>
      <w:r w:rsidRPr="000C478B">
        <w:rPr>
          <w:rFonts w:ascii="微软雅黑" w:eastAsia="微软雅黑" w:hAnsi="微软雅黑"/>
          <w:sz w:val="24"/>
        </w:rPr>
        <w:t>个</w:t>
      </w:r>
      <w:proofErr w:type="gramEnd"/>
      <w:r w:rsidRPr="000C478B">
        <w:rPr>
          <w:rFonts w:ascii="微软雅黑" w:eastAsia="微软雅黑" w:hAnsi="微软雅黑"/>
          <w:sz w:val="24"/>
        </w:rPr>
        <w:t>，每个</w:t>
      </w:r>
      <w:r w:rsidRPr="000C478B">
        <w:rPr>
          <w:rFonts w:ascii="微软雅黑" w:eastAsia="微软雅黑" w:hAnsi="微软雅黑"/>
          <w:position w:val="-10"/>
          <w:sz w:val="24"/>
        </w:rPr>
        <w:object w:dxaOrig="219" w:dyaOrig="259">
          <v:shape id="对象 105" o:spid="_x0000_i1191" type="#_x0000_t75" style="width:11.25pt;height:12.75pt;mso-position-horizontal-relative:page;mso-position-vertical-relative:page" o:ole="">
            <v:imagedata r:id="rId313" o:title=""/>
          </v:shape>
          <o:OLEObject Type="Embed" ProgID="Equation.3" ShapeID="对象 105" DrawAspect="Content" ObjectID="_1575556175" r:id="rId314">
            <o:FieldCodes>\* MERGEFORMAT</o:FieldCodes>
          </o:OLEObject>
        </w:object>
      </w:r>
      <w:r w:rsidRPr="000C478B">
        <w:rPr>
          <w:rFonts w:ascii="微软雅黑" w:eastAsia="微软雅黑" w:hAnsi="微软雅黑"/>
          <w:sz w:val="24"/>
        </w:rPr>
        <w:t>元</w:t>
      </w:r>
    </w:p>
    <w:p w:rsidR="000C478B" w:rsidRPr="000C478B" w:rsidRDefault="000C478B" w:rsidP="000C478B">
      <w:pPr>
        <w:rPr>
          <w:rFonts w:ascii="微软雅黑" w:eastAsia="微软雅黑" w:hAnsi="微软雅黑"/>
          <w:sz w:val="24"/>
        </w:rPr>
      </w:pPr>
      <w:r w:rsidRPr="000C478B">
        <w:rPr>
          <w:rFonts w:ascii="微软雅黑" w:eastAsia="微软雅黑" w:hAnsi="微软雅黑"/>
          <w:sz w:val="24"/>
        </w:rPr>
        <w:t xml:space="preserve">           则</w:t>
      </w:r>
      <w:r w:rsidRPr="000C478B">
        <w:rPr>
          <w:rFonts w:ascii="微软雅黑" w:eastAsia="微软雅黑" w:hAnsi="微软雅黑"/>
          <w:position w:val="-10"/>
          <w:sz w:val="24"/>
        </w:rPr>
        <w:object w:dxaOrig="1320" w:dyaOrig="319">
          <v:shape id="对象 106" o:spid="_x0000_i1192" type="#_x0000_t75" style="width:66pt;height:15.75pt;mso-position-horizontal-relative:page;mso-position-vertical-relative:page" o:ole="">
            <v:imagedata r:id="rId315" o:title=""/>
          </v:shape>
          <o:OLEObject Type="Embed" ProgID="Equation.3" ShapeID="对象 106" DrawAspect="Content" ObjectID="_1575556176" r:id="rId316">
            <o:FieldCodes>\* MERGEFORMAT</o:FieldCodes>
          </o:OLEObject>
        </w:object>
      </w:r>
      <w:r w:rsidRPr="000C478B">
        <w:rPr>
          <w:rFonts w:ascii="微软雅黑" w:eastAsia="微软雅黑" w:hAnsi="微软雅黑"/>
          <w:sz w:val="24"/>
        </w:rPr>
        <w:t>即</w:t>
      </w:r>
      <w:r w:rsidRPr="000C478B">
        <w:rPr>
          <w:rFonts w:ascii="微软雅黑" w:eastAsia="微软雅黑" w:hAnsi="微软雅黑"/>
          <w:position w:val="-10"/>
          <w:sz w:val="24"/>
        </w:rPr>
        <w:object w:dxaOrig="1320" w:dyaOrig="319">
          <v:shape id="对象 107" o:spid="_x0000_i1193" type="#_x0000_t75" style="width:66pt;height:15.75pt;mso-position-horizontal-relative:page;mso-position-vertical-relative:page" o:ole="">
            <v:imagedata r:id="rId317" o:title=""/>
          </v:shape>
          <o:OLEObject Type="Embed" ProgID="Equation.3" ShapeID="对象 107" DrawAspect="Content" ObjectID="_1575556177" r:id="rId318">
            <o:FieldCodes>\* MERGEFORMAT</o:FieldCodes>
          </o:OLEObject>
        </w:object>
      </w:r>
    </w:p>
    <w:p w:rsidR="000C478B" w:rsidRPr="000C478B" w:rsidRDefault="000C478B" w:rsidP="000C478B">
      <w:pPr>
        <w:rPr>
          <w:rFonts w:ascii="微软雅黑" w:eastAsia="微软雅黑" w:hAnsi="微软雅黑"/>
          <w:sz w:val="24"/>
        </w:rPr>
      </w:pPr>
      <w:r w:rsidRPr="000C478B">
        <w:rPr>
          <w:rFonts w:ascii="微软雅黑" w:eastAsia="微软雅黑" w:hAnsi="微软雅黑"/>
          <w:sz w:val="24"/>
        </w:rPr>
        <w:t xml:space="preserve">          假设（1）、（2）同时成立，</w:t>
      </w:r>
      <w:r w:rsidRPr="000C478B">
        <w:rPr>
          <w:rFonts w:ascii="微软雅黑" w:eastAsia="微软雅黑" w:hAnsi="微软雅黑"/>
          <w:position w:val="-30"/>
          <w:sz w:val="24"/>
        </w:rPr>
        <w:object w:dxaOrig="1119" w:dyaOrig="719">
          <v:shape id="对象 108" o:spid="_x0000_i1194" type="#_x0000_t75" style="width:56.25pt;height:36pt;mso-position-horizontal-relative:page;mso-position-vertical-relative:page" o:ole="">
            <v:imagedata r:id="rId319" o:title=""/>
          </v:shape>
          <o:OLEObject Type="Embed" ProgID="Equation.3" ShapeID="对象 108" DrawAspect="Content" ObjectID="_1575556178" r:id="rId320">
            <o:FieldCodes>\* MERGEFORMAT</o:FieldCodes>
          </o:OLEObject>
        </w:object>
      </w:r>
    </w:p>
    <w:p w:rsidR="000C478B" w:rsidRPr="000C478B" w:rsidRDefault="000C478B" w:rsidP="000C478B">
      <w:pPr>
        <w:rPr>
          <w:rFonts w:ascii="微软雅黑" w:eastAsia="微软雅黑" w:hAnsi="微软雅黑"/>
          <w:sz w:val="24"/>
        </w:rPr>
      </w:pPr>
      <w:r w:rsidRPr="000C478B">
        <w:rPr>
          <w:rFonts w:ascii="微软雅黑" w:eastAsia="微软雅黑" w:hAnsi="微软雅黑"/>
          <w:sz w:val="24"/>
        </w:rPr>
        <w:t xml:space="preserve">          取</w:t>
      </w:r>
      <w:r w:rsidRPr="000C478B">
        <w:rPr>
          <w:rFonts w:ascii="微软雅黑" w:eastAsia="微软雅黑" w:hAnsi="微软雅黑"/>
          <w:position w:val="-10"/>
          <w:sz w:val="24"/>
        </w:rPr>
        <w:object w:dxaOrig="1199" w:dyaOrig="319">
          <v:shape id="对象 109" o:spid="_x0000_i1195" type="#_x0000_t75" style="width:60pt;height:15.75pt;mso-position-horizontal-relative:page;mso-position-vertical-relative:page" o:ole="">
            <v:imagedata r:id="rId321" o:title=""/>
          </v:shape>
          <o:OLEObject Type="Embed" ProgID="Equation.3" ShapeID="对象 109" DrawAspect="Content" ObjectID="_1575556179" r:id="rId322">
            <o:FieldCodes>\* MERGEFORMAT</o:FieldCodes>
          </o:OLEObject>
        </w:object>
      </w:r>
      <w:r w:rsidRPr="000C478B">
        <w:rPr>
          <w:rFonts w:ascii="微软雅黑" w:eastAsia="微软雅黑" w:hAnsi="微软雅黑"/>
          <w:sz w:val="24"/>
        </w:rPr>
        <w:t>和</w:t>
      </w:r>
      <w:r w:rsidRPr="000C478B">
        <w:rPr>
          <w:rFonts w:ascii="微软雅黑" w:eastAsia="微软雅黑" w:hAnsi="微软雅黑"/>
          <w:position w:val="-10"/>
          <w:sz w:val="24"/>
        </w:rPr>
        <w:object w:dxaOrig="1240" w:dyaOrig="319">
          <v:shape id="对象 110" o:spid="_x0000_i1196" type="#_x0000_t75" style="width:62.25pt;height:15.75pt;mso-position-horizontal-relative:page;mso-position-vertical-relative:page" o:ole="">
            <v:imagedata r:id="rId323" o:title=""/>
          </v:shape>
          <o:OLEObject Type="Embed" ProgID="Equation.3" ShapeID="对象 110" DrawAspect="Content" ObjectID="_1575556180" r:id="rId324">
            <o:FieldCodes>\* MERGEFORMAT</o:FieldCodes>
          </o:OLEObject>
        </w:object>
      </w:r>
    </w:p>
    <w:p w:rsidR="000C478B" w:rsidRPr="000C478B" w:rsidRDefault="000C478B" w:rsidP="000C478B">
      <w:pPr>
        <w:rPr>
          <w:rFonts w:ascii="微软雅黑" w:eastAsia="微软雅黑" w:hAnsi="微软雅黑"/>
          <w:sz w:val="24"/>
        </w:rPr>
      </w:pPr>
      <w:r w:rsidRPr="000C478B">
        <w:rPr>
          <w:rFonts w:ascii="微软雅黑" w:eastAsia="微软雅黑" w:hAnsi="微软雅黑"/>
          <w:sz w:val="24"/>
        </w:rPr>
        <w:t xml:space="preserve">          </w:t>
      </w:r>
      <w:r w:rsidRPr="000C478B">
        <w:rPr>
          <w:rFonts w:ascii="微软雅黑" w:eastAsia="微软雅黑" w:hAnsi="微软雅黑"/>
          <w:position w:val="-30"/>
          <w:sz w:val="24"/>
        </w:rPr>
        <w:object w:dxaOrig="1480" w:dyaOrig="719">
          <v:shape id="对象 111" o:spid="_x0000_i1197" type="#_x0000_t75" style="width:74.25pt;height:36pt;mso-position-horizontal-relative:page;mso-position-vertical-relative:page" o:ole="">
            <v:imagedata r:id="rId325" o:title=""/>
          </v:shape>
          <o:OLEObject Type="Embed" ProgID="Equation.3" ShapeID="对象 111" DrawAspect="Content" ObjectID="_1575556181" r:id="rId326">
            <o:FieldCodes>\* MERGEFORMAT</o:FieldCodes>
          </o:OLEObject>
        </w:object>
      </w:r>
      <w:r w:rsidRPr="000C478B">
        <w:rPr>
          <w:rFonts w:ascii="微软雅黑" w:eastAsia="微软雅黑" w:hAnsi="微软雅黑"/>
          <w:sz w:val="24"/>
        </w:rPr>
        <w:t>和</w:t>
      </w:r>
      <w:r w:rsidRPr="000C478B">
        <w:rPr>
          <w:rFonts w:ascii="微软雅黑" w:eastAsia="微软雅黑" w:hAnsi="微软雅黑"/>
          <w:position w:val="-30"/>
          <w:sz w:val="24"/>
        </w:rPr>
        <w:object w:dxaOrig="1600" w:dyaOrig="719">
          <v:shape id="对象 112" o:spid="_x0000_i1198" type="#_x0000_t75" style="width:80.25pt;height:36pt;mso-position-horizontal-relative:page;mso-position-vertical-relative:page" o:ole="">
            <v:imagedata r:id="rId327" o:title=""/>
          </v:shape>
          <o:OLEObject Type="Embed" ProgID="Equation.3" ShapeID="对象 112" DrawAspect="Content" ObjectID="_1575556182" r:id="rId328">
            <o:FieldCodes>\* MERGEFORMAT</o:FieldCodes>
          </o:OLEObject>
        </w:object>
      </w:r>
      <w:r w:rsidRPr="000C478B">
        <w:rPr>
          <w:rFonts w:ascii="微软雅黑" w:eastAsia="微软雅黑" w:hAnsi="微软雅黑"/>
          <w:sz w:val="24"/>
        </w:rPr>
        <w:t>显然都有正数解</w:t>
      </w:r>
    </w:p>
    <w:p w:rsidR="000C478B" w:rsidRPr="000C478B" w:rsidRDefault="000C478B" w:rsidP="000C478B">
      <w:pPr>
        <w:rPr>
          <w:rFonts w:ascii="微软雅黑" w:eastAsia="微软雅黑" w:hAnsi="微软雅黑"/>
          <w:sz w:val="24"/>
        </w:rPr>
      </w:pPr>
      <w:r w:rsidRPr="000C478B">
        <w:rPr>
          <w:rFonts w:ascii="微软雅黑" w:eastAsia="微软雅黑" w:hAnsi="微软雅黑"/>
          <w:sz w:val="24"/>
        </w:rPr>
        <w:t xml:space="preserve">          实际上，只要保证</w:t>
      </w:r>
      <w:r w:rsidRPr="000C478B">
        <w:rPr>
          <w:rFonts w:ascii="微软雅黑" w:eastAsia="微软雅黑" w:hAnsi="微软雅黑"/>
          <w:position w:val="-10"/>
          <w:sz w:val="24"/>
        </w:rPr>
        <w:object w:dxaOrig="1320" w:dyaOrig="319">
          <v:shape id="对象 113" o:spid="_x0000_i1199" type="#_x0000_t75" style="width:66pt;height:15.75pt;mso-position-horizontal-relative:page;mso-position-vertical-relative:page" o:ole="">
            <v:imagedata r:id="rId329" o:title=""/>
          </v:shape>
          <o:OLEObject Type="Embed" ProgID="Equation.3" ShapeID="对象 113" DrawAspect="Content" ObjectID="_1575556183" r:id="rId330">
            <o:FieldCodes>\* MERGEFORMAT</o:FieldCodes>
          </o:OLEObject>
        </w:object>
      </w:r>
      <w:r w:rsidRPr="000C478B">
        <w:rPr>
          <w:rFonts w:ascii="微软雅黑" w:eastAsia="微软雅黑" w:hAnsi="微软雅黑"/>
          <w:sz w:val="24"/>
        </w:rPr>
        <w:t>，即</w:t>
      </w:r>
      <w:r w:rsidRPr="000C478B">
        <w:rPr>
          <w:rFonts w:ascii="微软雅黑" w:eastAsia="微软雅黑" w:hAnsi="微软雅黑"/>
          <w:position w:val="-6"/>
          <w:sz w:val="24"/>
        </w:rPr>
        <w:object w:dxaOrig="679" w:dyaOrig="279">
          <v:shape id="对象 114" o:spid="_x0000_i1200" type="#_x0000_t75" style="width:33.75pt;height:14.25pt;mso-position-horizontal-relative:page;mso-position-vertical-relative:page" o:ole="">
            <v:imagedata r:id="rId331" o:title=""/>
          </v:shape>
          <o:OLEObject Type="Embed" ProgID="Equation.3" ShapeID="对象 114" DrawAspect="Content" ObjectID="_1575556184" r:id="rId332">
            <o:FieldCodes>\* MERGEFORMAT</o:FieldCodes>
          </o:OLEObject>
        </w:object>
      </w:r>
      <w:r w:rsidRPr="000C478B">
        <w:rPr>
          <w:rFonts w:ascii="微软雅黑" w:eastAsia="微软雅黑" w:hAnsi="微软雅黑"/>
          <w:sz w:val="24"/>
        </w:rPr>
        <w:t>时，</w:t>
      </w:r>
      <w:r w:rsidRPr="000C478B">
        <w:rPr>
          <w:rFonts w:ascii="微软雅黑" w:eastAsia="微软雅黑" w:hAnsi="微软雅黑"/>
          <w:position w:val="-30"/>
          <w:sz w:val="24"/>
        </w:rPr>
        <w:object w:dxaOrig="1440" w:dyaOrig="719">
          <v:shape id="对象 115" o:spid="_x0000_i1201" type="#_x0000_t75" style="width:1in;height:36pt;mso-position-horizontal-relative:page;mso-position-vertical-relative:page" o:ole="">
            <v:imagedata r:id="rId333" o:title=""/>
          </v:shape>
          <o:OLEObject Type="Embed" ProgID="Equation.3" ShapeID="对象 115" DrawAspect="Content" ObjectID="_1575556185" r:id="rId334">
            <o:FieldCodes>\* MERGEFORMAT</o:FieldCodes>
          </o:OLEObject>
        </w:object>
      </w:r>
      <w:r w:rsidRPr="000C478B">
        <w:rPr>
          <w:rFonts w:ascii="微软雅黑" w:eastAsia="微软雅黑" w:hAnsi="微软雅黑"/>
          <w:sz w:val="24"/>
        </w:rPr>
        <w:t>都有正数解</w:t>
      </w:r>
    </w:p>
    <w:p w:rsidR="000C478B" w:rsidRPr="000C478B" w:rsidRDefault="000C478B" w:rsidP="000C478B">
      <w:pPr>
        <w:rPr>
          <w:rFonts w:ascii="微软雅黑" w:eastAsia="微软雅黑" w:hAnsi="微软雅黑"/>
          <w:sz w:val="24"/>
        </w:rPr>
      </w:pPr>
      <w:r w:rsidRPr="000C478B">
        <w:rPr>
          <w:rFonts w:ascii="微软雅黑" w:eastAsia="微软雅黑" w:hAnsi="微软雅黑"/>
          <w:sz w:val="24"/>
        </w:rPr>
        <w:t xml:space="preserve">          故无法</w:t>
      </w:r>
      <w:proofErr w:type="gramStart"/>
      <w:r w:rsidRPr="000C478B">
        <w:rPr>
          <w:rFonts w:ascii="微软雅黑" w:eastAsia="微软雅黑" w:hAnsi="微软雅黑"/>
          <w:sz w:val="24"/>
        </w:rPr>
        <w:t>确定甲购买</w:t>
      </w:r>
      <w:proofErr w:type="gramEnd"/>
      <w:r w:rsidRPr="000C478B">
        <w:rPr>
          <w:rFonts w:ascii="微软雅黑" w:eastAsia="微软雅黑" w:hAnsi="微软雅黑"/>
          <w:sz w:val="24"/>
        </w:rPr>
        <w:t>的玩具数，选E</w:t>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lastRenderedPageBreak/>
        <w:t>22、已知点</w:t>
      </w:r>
      <w:r w:rsidRPr="000C478B">
        <w:rPr>
          <w:rFonts w:ascii="微软雅黑" w:eastAsia="微软雅黑" w:hAnsi="微软雅黑"/>
          <w:position w:val="-10"/>
          <w:sz w:val="24"/>
        </w:rPr>
        <w:object w:dxaOrig="2540" w:dyaOrig="319">
          <v:shape id="对象 44" o:spid="_x0000_i1202" type="#_x0000_t75" style="width:126.75pt;height:15.75pt;mso-position-horizontal-relative:page;mso-position-vertical-relative:page" o:ole="">
            <v:imagedata r:id="rId335" o:title=""/>
          </v:shape>
          <o:OLEObject Type="Embed" ProgID="Equation.DSMT4" ShapeID="对象 44" DrawAspect="Content" ObjectID="_1575556186" r:id="rId336"/>
        </w:object>
      </w:r>
      <w:r w:rsidRPr="000C478B">
        <w:rPr>
          <w:rFonts w:ascii="微软雅黑" w:eastAsia="微软雅黑" w:hAnsi="微软雅黑" w:hint="eastAsia"/>
          <w:sz w:val="24"/>
        </w:rPr>
        <w:t>，点</w:t>
      </w:r>
      <w:r w:rsidRPr="000C478B">
        <w:rPr>
          <w:rFonts w:ascii="微软雅黑" w:eastAsia="微软雅黑" w:hAnsi="微软雅黑"/>
          <w:position w:val="-10"/>
          <w:sz w:val="24"/>
        </w:rPr>
        <w:object w:dxaOrig="579" w:dyaOrig="319">
          <v:shape id="对象 45" o:spid="_x0000_i1203" type="#_x0000_t75" style="width:29.25pt;height:15.75pt;mso-position-horizontal-relative:page;mso-position-vertical-relative:page" o:ole="">
            <v:imagedata r:id="rId337" o:title=""/>
          </v:shape>
          <o:OLEObject Type="Embed" ProgID="Equation.DSMT4" ShapeID="对象 45" DrawAspect="Content" ObjectID="_1575556187" r:id="rId338"/>
        </w:object>
      </w:r>
      <w:r w:rsidRPr="000C478B">
        <w:rPr>
          <w:rFonts w:ascii="微软雅黑" w:eastAsia="微软雅黑" w:hAnsi="微软雅黑" w:hint="eastAsia"/>
          <w:sz w:val="24"/>
        </w:rPr>
        <w:t>在三角形</w:t>
      </w:r>
      <w:r w:rsidRPr="000C478B">
        <w:rPr>
          <w:rFonts w:ascii="微软雅黑" w:eastAsia="微软雅黑" w:hAnsi="微软雅黑"/>
          <w:position w:val="-4"/>
          <w:sz w:val="24"/>
        </w:rPr>
        <w:object w:dxaOrig="519" w:dyaOrig="259">
          <v:shape id="对象 46" o:spid="_x0000_i1204" type="#_x0000_t75" style="width:26.25pt;height:12.75pt;mso-position-horizontal-relative:page;mso-position-vertical-relative:page" o:ole="">
            <v:imagedata r:id="rId339" o:title=""/>
          </v:shape>
          <o:OLEObject Type="Embed" ProgID="Equation.DSMT4" ShapeID="对象 46" DrawAspect="Content" ObjectID="_1575556188" r:id="rId340"/>
        </w:object>
      </w:r>
      <w:r w:rsidRPr="000C478B">
        <w:rPr>
          <w:rFonts w:ascii="微软雅黑" w:eastAsia="微软雅黑" w:hAnsi="微软雅黑" w:hint="eastAsia"/>
          <w:sz w:val="24"/>
        </w:rPr>
        <w:t>上，则</w:t>
      </w:r>
      <w:r w:rsidRPr="000C478B">
        <w:rPr>
          <w:rFonts w:ascii="微软雅黑" w:eastAsia="微软雅黑" w:hAnsi="微软雅黑"/>
          <w:position w:val="-10"/>
          <w:sz w:val="24"/>
        </w:rPr>
        <w:object w:dxaOrig="519" w:dyaOrig="259">
          <v:shape id="对象 47" o:spid="_x0000_i1205" type="#_x0000_t75" style="width:26.25pt;height:12.75pt;mso-position-horizontal-relative:page;mso-position-vertical-relative:page" o:ole="">
            <v:imagedata r:id="rId341" o:title=""/>
          </v:shape>
          <o:OLEObject Type="Embed" ProgID="Equation.DSMT4" ShapeID="对象 47" DrawAspect="Content" ObjectID="_1575556189" r:id="rId342"/>
        </w:object>
      </w:r>
      <w:r w:rsidRPr="000C478B">
        <w:rPr>
          <w:rFonts w:ascii="微软雅黑" w:eastAsia="微软雅黑" w:hAnsi="微软雅黑" w:hint="eastAsia"/>
          <w:sz w:val="24"/>
        </w:rPr>
        <w:t>的最小值与最大值分别为</w:t>
      </w:r>
      <w:r w:rsidRPr="000C478B">
        <w:rPr>
          <w:rFonts w:ascii="微软雅黑" w:eastAsia="微软雅黑" w:hAnsi="微软雅黑"/>
          <w:position w:val="-4"/>
          <w:sz w:val="24"/>
        </w:rPr>
        <w:object w:dxaOrig="459" w:dyaOrig="259">
          <v:shape id="对象 48" o:spid="_x0000_i1206" type="#_x0000_t75" style="width:23.25pt;height:12.75pt;mso-position-horizontal-relative:page;mso-position-vertical-relative:page" o:ole="">
            <v:imagedata r:id="rId343" o:title=""/>
          </v:shape>
          <o:OLEObject Type="Embed" ProgID="Equation.DSMT4" ShapeID="对象 48" DrawAspect="Content" ObjectID="_1575556190" r:id="rId344"/>
        </w:object>
      </w:r>
      <w:r w:rsidRPr="000C478B">
        <w:rPr>
          <w:rFonts w:ascii="微软雅黑" w:eastAsia="微软雅黑" w:hAnsi="微软雅黑" w:hint="eastAsia"/>
          <w:sz w:val="24"/>
        </w:rPr>
        <w:t>和</w:t>
      </w:r>
      <w:r w:rsidRPr="000C478B">
        <w:rPr>
          <w:rFonts w:ascii="微软雅黑" w:eastAsia="微软雅黑" w:hAnsi="微软雅黑"/>
          <w:position w:val="-4"/>
          <w:sz w:val="24"/>
        </w:rPr>
        <w:object w:dxaOrig="159" w:dyaOrig="259">
          <v:shape id="对象 49" o:spid="_x0000_i1207" type="#_x0000_t75" style="width:8.25pt;height:12.75pt;mso-position-horizontal-relative:page;mso-position-vertical-relative:page" o:ole="">
            <v:imagedata r:id="rId345" o:title=""/>
          </v:shape>
          <o:OLEObject Type="Embed" ProgID="Equation.DSMT4" ShapeID="对象 49" DrawAspect="Content" ObjectID="_1575556191" r:id="rId346"/>
        </w:object>
      </w:r>
      <w:r w:rsidRPr="000C478B">
        <w:rPr>
          <w:rFonts w:ascii="微软雅黑" w:eastAsia="微软雅黑" w:hAnsi="微软雅黑" w:hint="eastAsia"/>
          <w:sz w:val="24"/>
        </w:rPr>
        <w:t>。</w:t>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（1）</w:t>
      </w:r>
      <w:r w:rsidRPr="000C478B">
        <w:rPr>
          <w:rFonts w:ascii="微软雅黑" w:eastAsia="微软雅黑" w:hAnsi="微软雅黑"/>
          <w:position w:val="-4"/>
          <w:sz w:val="24"/>
        </w:rPr>
        <w:object w:dxaOrig="759" w:dyaOrig="259">
          <v:shape id="对象 50" o:spid="_x0000_i1208" type="#_x0000_t75" style="width:38.25pt;height:12.75pt;mso-position-horizontal-relative:page;mso-position-vertical-relative:page" o:ole="">
            <v:imagedata r:id="rId347" o:title=""/>
          </v:shape>
          <o:OLEObject Type="Embed" ProgID="Equation.DSMT4" ShapeID="对象 50" DrawAspect="Content" ObjectID="_1575556192" r:id="rId348"/>
        </w:object>
      </w:r>
    </w:p>
    <w:p w:rsidR="000C478B" w:rsidRPr="000C478B" w:rsidRDefault="000C478B" w:rsidP="000C478B">
      <w:pPr>
        <w:rPr>
          <w:rFonts w:ascii="微软雅黑" w:eastAsia="微软雅黑" w:hAnsi="微软雅黑"/>
          <w:position w:val="-4"/>
          <w:sz w:val="24"/>
        </w:rPr>
      </w:pPr>
      <w:r w:rsidRPr="000C478B">
        <w:rPr>
          <w:rFonts w:ascii="微软雅黑" w:eastAsia="微软雅黑" w:hAnsi="微软雅黑" w:hint="eastAsia"/>
          <w:sz w:val="24"/>
        </w:rPr>
        <w:t>（2）</w:t>
      </w:r>
      <w:r w:rsidRPr="000C478B">
        <w:rPr>
          <w:rFonts w:ascii="微软雅黑" w:eastAsia="微软雅黑" w:hAnsi="微软雅黑"/>
          <w:position w:val="-4"/>
          <w:sz w:val="24"/>
        </w:rPr>
        <w:object w:dxaOrig="1039" w:dyaOrig="259">
          <v:shape id="对象 51" o:spid="_x0000_i1209" type="#_x0000_t75" style="width:51.75pt;height:12.75pt;mso-position-horizontal-relative:page;mso-position-vertical-relative:page" o:ole="">
            <v:imagedata r:id="rId349" o:title=""/>
          </v:shape>
          <o:OLEObject Type="Embed" ProgID="Equation.DSMT4" ShapeID="对象 51" DrawAspect="Content" ObjectID="_1575556193" r:id="rId350"/>
        </w:objec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【答案】C</w:t>
      </w:r>
    </w:p>
    <w:p w:rsidR="000C478B" w:rsidRPr="000C478B" w:rsidRDefault="000C478B" w:rsidP="000C478B">
      <w:pPr>
        <w:rPr>
          <w:rFonts w:ascii="微软雅黑" w:eastAsia="微软雅黑" w:hAnsi="微软雅黑"/>
          <w:sz w:val="24"/>
        </w:rPr>
      </w:pPr>
      <w:r w:rsidRPr="000C478B">
        <w:rPr>
          <w:rFonts w:ascii="微软雅黑" w:eastAsia="微软雅黑" w:hAnsi="微软雅黑"/>
          <w:sz w:val="24"/>
        </w:rPr>
        <w:t>【解析】令</w:t>
      </w:r>
      <w:r w:rsidRPr="000C478B">
        <w:rPr>
          <w:rFonts w:ascii="微软雅黑" w:eastAsia="微软雅黑" w:hAnsi="微软雅黑"/>
          <w:position w:val="-10"/>
          <w:sz w:val="24"/>
        </w:rPr>
        <w:object w:dxaOrig="859" w:dyaOrig="279">
          <v:shape id="对象 116" o:spid="_x0000_i1210" type="#_x0000_t75" style="width:42.75pt;height:14.25pt;mso-position-horizontal-relative:page;mso-position-vertical-relative:page" o:ole="">
            <v:imagedata r:id="rId351" o:title=""/>
          </v:shape>
          <o:OLEObject Type="Embed" ProgID="Equation.3" ShapeID="对象 116" DrawAspect="Content" ObjectID="_1575556194" r:id="rId352">
            <o:FieldCodes>\* MERGEFORMAT</o:FieldCodes>
          </o:OLEObject>
        </w:object>
      </w:r>
      <w:r w:rsidRPr="000C478B">
        <w:rPr>
          <w:rFonts w:ascii="微软雅黑" w:eastAsia="微软雅黑" w:hAnsi="微软雅黑"/>
          <w:sz w:val="24"/>
        </w:rPr>
        <w:t>，则</w:t>
      </w:r>
      <w:r w:rsidRPr="000C478B">
        <w:rPr>
          <w:rFonts w:ascii="微软雅黑" w:eastAsia="微软雅黑" w:hAnsi="微软雅黑"/>
          <w:position w:val="-10"/>
          <w:sz w:val="24"/>
        </w:rPr>
        <w:object w:dxaOrig="859" w:dyaOrig="279">
          <v:shape id="对象 117" o:spid="_x0000_i1211" type="#_x0000_t75" style="width:42.75pt;height:14.25pt;mso-position-horizontal-relative:page;mso-position-vertical-relative:page" o:ole="">
            <v:imagedata r:id="rId353" o:title=""/>
          </v:shape>
          <o:OLEObject Type="Embed" ProgID="Equation.3" ShapeID="对象 117" DrawAspect="Content" ObjectID="_1575556195" r:id="rId354">
            <o:FieldCodes>\* MERGEFORMAT</o:FieldCodes>
          </o:OLEObject>
        </w:object>
      </w:r>
      <w:r w:rsidRPr="000C478B">
        <w:rPr>
          <w:rFonts w:ascii="微软雅黑" w:eastAsia="微软雅黑" w:hAnsi="微软雅黑"/>
          <w:sz w:val="24"/>
        </w:rPr>
        <w:t>，只需</w:t>
      </w:r>
      <w:r w:rsidRPr="000C478B">
        <w:rPr>
          <w:rFonts w:ascii="微软雅黑" w:eastAsia="微软雅黑" w:hAnsi="微软雅黑"/>
          <w:position w:val="-4"/>
          <w:sz w:val="24"/>
        </w:rPr>
        <w:object w:dxaOrig="659" w:dyaOrig="259">
          <v:shape id="对象 118" o:spid="_x0000_i1212" type="#_x0000_t75" style="width:33pt;height:12.75pt;mso-position-horizontal-relative:page;mso-position-vertical-relative:page" o:ole="">
            <v:imagedata r:id="rId355" o:title=""/>
          </v:shape>
          <o:OLEObject Type="Embed" ProgID="Equation.3" ShapeID="对象 118" DrawAspect="Content" ObjectID="_1575556196" r:id="rId356">
            <o:FieldCodes>\* MERGEFORMAT</o:FieldCodes>
          </o:OLEObject>
        </w:object>
      </w:r>
      <w:r w:rsidRPr="000C478B">
        <w:rPr>
          <w:rFonts w:ascii="微软雅黑" w:eastAsia="微软雅黑" w:hAnsi="微软雅黑" w:hint="eastAsia"/>
          <w:sz w:val="24"/>
        </w:rPr>
        <w:t>上</w:t>
      </w:r>
      <w:r w:rsidRPr="000C478B">
        <w:rPr>
          <w:rFonts w:ascii="微软雅黑" w:eastAsia="微软雅黑" w:hAnsi="微软雅黑"/>
          <w:sz w:val="24"/>
        </w:rPr>
        <w:t>任意一点做斜率为</w:t>
      </w:r>
      <w:r w:rsidRPr="000C478B">
        <w:rPr>
          <w:rFonts w:ascii="微软雅黑" w:eastAsia="微软雅黑" w:hAnsi="微软雅黑"/>
          <w:position w:val="-4"/>
          <w:sz w:val="24"/>
        </w:rPr>
        <w:object w:dxaOrig="139" w:dyaOrig="259">
          <v:shape id="对象 119" o:spid="_x0000_i1213" type="#_x0000_t75" style="width:6.75pt;height:12.75pt;mso-position-horizontal-relative:page;mso-position-vertical-relative:page" o:ole="">
            <v:imagedata r:id="rId357" o:title=""/>
          </v:shape>
          <o:OLEObject Type="Embed" ProgID="Equation.3" ShapeID="对象 119" DrawAspect="Content" ObjectID="_1575556197" r:id="rId358">
            <o:FieldCodes>\* MERGEFORMAT</o:FieldCodes>
          </o:OLEObject>
        </w:object>
      </w:r>
      <w:r w:rsidRPr="000C478B">
        <w:rPr>
          <w:rFonts w:ascii="微软雅黑" w:eastAsia="微软雅黑" w:hAnsi="微软雅黑"/>
          <w:sz w:val="24"/>
        </w:rPr>
        <w:t>的直线，其截距相反数的最值，即为所求的</w:t>
      </w:r>
      <w:r w:rsidRPr="000C478B">
        <w:rPr>
          <w:rFonts w:ascii="微软雅黑" w:eastAsia="微软雅黑" w:hAnsi="微软雅黑"/>
          <w:position w:val="-6"/>
          <w:sz w:val="24"/>
        </w:rPr>
        <w:object w:dxaOrig="139" w:dyaOrig="239">
          <v:shape id="对象 120" o:spid="_x0000_i1214" type="#_x0000_t75" style="width:6.75pt;height:12pt;mso-position-horizontal-relative:page;mso-position-vertical-relative:page" o:ole="">
            <v:imagedata r:id="rId359" o:title=""/>
          </v:shape>
          <o:OLEObject Type="Embed" ProgID="Equation.3" ShapeID="对象 120" DrawAspect="Content" ObjectID="_1575556198" r:id="rId360">
            <o:FieldCodes>\* MERGEFORMAT</o:FieldCodes>
          </o:OLEObject>
        </w:object>
      </w:r>
      <w:r w:rsidRPr="000C478B">
        <w:rPr>
          <w:rFonts w:ascii="微软雅黑" w:eastAsia="微软雅黑" w:hAnsi="微软雅黑"/>
          <w:sz w:val="24"/>
        </w:rPr>
        <w:t>的最值</w:t>
      </w:r>
    </w:p>
    <w:p w:rsidR="000C478B" w:rsidRPr="000C478B" w:rsidRDefault="000C478B" w:rsidP="000C478B">
      <w:pPr>
        <w:rPr>
          <w:rFonts w:ascii="微软雅黑" w:eastAsia="微软雅黑" w:hAnsi="微软雅黑"/>
          <w:sz w:val="24"/>
        </w:rPr>
      </w:pPr>
      <w:r w:rsidRPr="000C478B">
        <w:rPr>
          <w:rFonts w:ascii="微软雅黑" w:eastAsia="微软雅黑" w:hAnsi="微软雅黑"/>
          <w:sz w:val="24"/>
        </w:rPr>
        <w:t>作图易知，</w:t>
      </w:r>
      <w:r w:rsidRPr="000C478B">
        <w:rPr>
          <w:rFonts w:ascii="微软雅黑" w:eastAsia="微软雅黑" w:hAnsi="微软雅黑"/>
          <w:position w:val="-4"/>
          <w:sz w:val="24"/>
        </w:rPr>
        <w:object w:dxaOrig="239" w:dyaOrig="259">
          <v:shape id="对象 121" o:spid="_x0000_i1215" type="#_x0000_t75" style="width:12pt;height:12.75pt;mso-position-horizontal-relative:page;mso-position-vertical-relative:page" o:ole="">
            <v:imagedata r:id="rId361" o:title=""/>
          </v:shape>
          <o:OLEObject Type="Embed" ProgID="Equation.3" ShapeID="对象 121" DrawAspect="Content" ObjectID="_1575556199" r:id="rId362">
            <o:FieldCodes>\* MERGEFORMAT</o:FieldCodes>
          </o:OLEObject>
        </w:object>
      </w:r>
      <w:r w:rsidRPr="000C478B">
        <w:rPr>
          <w:rFonts w:ascii="微软雅黑" w:eastAsia="微软雅黑" w:hAnsi="微软雅黑"/>
          <w:sz w:val="24"/>
        </w:rPr>
        <w:t>点对应的截距为</w:t>
      </w:r>
      <w:r w:rsidRPr="000C478B">
        <w:rPr>
          <w:rFonts w:ascii="微软雅黑" w:eastAsia="微软雅黑" w:hAnsi="微软雅黑"/>
          <w:position w:val="-4"/>
          <w:sz w:val="24"/>
        </w:rPr>
        <w:object w:dxaOrig="199" w:dyaOrig="259">
          <v:shape id="对象 122" o:spid="_x0000_i1216" type="#_x0000_t75" style="width:9.75pt;height:12.75pt;mso-position-horizontal-relative:page;mso-position-vertical-relative:page" o:ole="">
            <v:imagedata r:id="rId363" o:title=""/>
          </v:shape>
          <o:OLEObject Type="Embed" ProgID="Equation.3" ShapeID="对象 122" DrawAspect="Content" ObjectID="_1575556200" r:id="rId364">
            <o:FieldCodes>\* MERGEFORMAT</o:FieldCodes>
          </o:OLEObject>
        </w:object>
      </w:r>
      <w:r w:rsidRPr="000C478B">
        <w:rPr>
          <w:rFonts w:ascii="微软雅黑" w:eastAsia="微软雅黑" w:hAnsi="微软雅黑"/>
          <w:sz w:val="24"/>
        </w:rPr>
        <w:t>，</w:t>
      </w:r>
      <w:r w:rsidRPr="000C478B">
        <w:rPr>
          <w:rFonts w:ascii="微软雅黑" w:eastAsia="微软雅黑" w:hAnsi="微软雅黑"/>
          <w:position w:val="-4"/>
          <w:sz w:val="24"/>
        </w:rPr>
        <w:object w:dxaOrig="239" w:dyaOrig="259">
          <v:shape id="对象 123" o:spid="_x0000_i1217" type="#_x0000_t75" style="width:12pt;height:12.75pt;mso-position-horizontal-relative:page;mso-position-vertical-relative:page" o:ole="">
            <v:imagedata r:id="rId365" o:title=""/>
          </v:shape>
          <o:OLEObject Type="Embed" ProgID="Equation.3" ShapeID="对象 123" DrawAspect="Content" ObjectID="_1575556201" r:id="rId366">
            <o:FieldCodes>\* MERGEFORMAT</o:FieldCodes>
          </o:OLEObject>
        </w:object>
      </w:r>
      <w:r w:rsidRPr="000C478B">
        <w:rPr>
          <w:rFonts w:ascii="微软雅黑" w:eastAsia="微软雅黑" w:hAnsi="微软雅黑"/>
          <w:sz w:val="24"/>
        </w:rPr>
        <w:t>点对应的截距为</w:t>
      </w:r>
      <w:r w:rsidRPr="000C478B">
        <w:rPr>
          <w:rFonts w:ascii="微软雅黑" w:eastAsia="微软雅黑" w:hAnsi="微软雅黑"/>
          <w:position w:val="-4"/>
          <w:sz w:val="24"/>
        </w:rPr>
        <w:object w:dxaOrig="319" w:dyaOrig="259">
          <v:shape id="对象 124" o:spid="_x0000_i1218" type="#_x0000_t75" style="width:15.75pt;height:12.75pt;mso-position-horizontal-relative:page;mso-position-vertical-relative:page" o:ole="">
            <v:imagedata r:id="rId367" o:title=""/>
          </v:shape>
          <o:OLEObject Type="Embed" ProgID="Equation.3" ShapeID="对象 124" DrawAspect="Content" ObjectID="_1575556202" r:id="rId368">
            <o:FieldCodes>\* MERGEFORMAT</o:FieldCodes>
          </o:OLEObject>
        </w:object>
      </w:r>
      <w:r w:rsidRPr="000C478B">
        <w:rPr>
          <w:rFonts w:ascii="微软雅黑" w:eastAsia="微软雅黑" w:hAnsi="微软雅黑"/>
          <w:sz w:val="24"/>
        </w:rPr>
        <w:t>，故</w:t>
      </w:r>
      <w:r w:rsidRPr="000C478B">
        <w:rPr>
          <w:rFonts w:ascii="微软雅黑" w:eastAsia="微软雅黑" w:hAnsi="微软雅黑"/>
          <w:position w:val="-6"/>
          <w:sz w:val="24"/>
        </w:rPr>
        <w:object w:dxaOrig="199" w:dyaOrig="219">
          <v:shape id="对象 125" o:spid="_x0000_i1219" type="#_x0000_t75" style="width:9.75pt;height:11.25pt;mso-position-horizontal-relative:page;mso-position-vertical-relative:page" o:ole="">
            <v:imagedata r:id="rId307" o:title=""/>
          </v:shape>
          <o:OLEObject Type="Embed" ProgID="Equation.3" ShapeID="对象 125" DrawAspect="Content" ObjectID="_1575556203" r:id="rId369">
            <o:FieldCodes>\* MERGEFORMAT</o:FieldCodes>
          </o:OLEObject>
        </w:object>
      </w:r>
      <w:r w:rsidRPr="000C478B">
        <w:rPr>
          <w:rFonts w:ascii="微软雅黑" w:eastAsia="微软雅黑" w:hAnsi="微软雅黑"/>
          <w:sz w:val="24"/>
        </w:rPr>
        <w:t>轴上的点</w:t>
      </w:r>
      <w:r w:rsidRPr="000C478B">
        <w:rPr>
          <w:rFonts w:ascii="微软雅黑" w:eastAsia="微软雅黑" w:hAnsi="微软雅黑"/>
          <w:position w:val="-10"/>
          <w:sz w:val="24"/>
        </w:rPr>
        <w:object w:dxaOrig="759" w:dyaOrig="339">
          <v:shape id="对象 126" o:spid="_x0000_i1220" type="#_x0000_t75" style="width:38.25pt;height:17.25pt;mso-position-horizontal-relative:page;mso-position-vertical-relative:page" o:ole="">
            <v:imagedata r:id="rId370" o:title=""/>
          </v:shape>
          <o:OLEObject Type="Embed" ProgID="Equation.3" ShapeID="对象 126" DrawAspect="Content" ObjectID="_1575556204" r:id="rId371">
            <o:FieldCodes>\* MERGEFORMAT</o:FieldCodes>
          </o:OLEObject>
        </w:object>
      </w:r>
      <w:r w:rsidRPr="000C478B">
        <w:rPr>
          <w:rFonts w:ascii="微软雅黑" w:eastAsia="微软雅黑" w:hAnsi="微软雅黑"/>
          <w:sz w:val="24"/>
        </w:rPr>
        <w:t>应保证过它的斜率为</w:t>
      </w:r>
      <w:r w:rsidRPr="000C478B">
        <w:rPr>
          <w:rFonts w:ascii="微软雅黑" w:eastAsia="微软雅黑" w:hAnsi="微软雅黑"/>
          <w:position w:val="-4"/>
          <w:sz w:val="24"/>
        </w:rPr>
        <w:object w:dxaOrig="139" w:dyaOrig="259">
          <v:shape id="对象 127" o:spid="_x0000_i1221" type="#_x0000_t75" style="width:6.75pt;height:12.75pt;mso-position-horizontal-relative:page;mso-position-vertical-relative:page" o:ole="">
            <v:imagedata r:id="rId357" o:title=""/>
          </v:shape>
          <o:OLEObject Type="Embed" ProgID="Equation.3" ShapeID="对象 127" DrawAspect="Content" ObjectID="_1575556205" r:id="rId372">
            <o:FieldCodes>\* MERGEFORMAT</o:FieldCodes>
          </o:OLEObject>
        </w:object>
      </w:r>
      <w:r w:rsidRPr="000C478B">
        <w:rPr>
          <w:rFonts w:ascii="微软雅黑" w:eastAsia="微软雅黑" w:hAnsi="微软雅黑"/>
          <w:sz w:val="24"/>
        </w:rPr>
        <w:t>的直线在轴上截距在</w:t>
      </w:r>
      <w:r w:rsidRPr="000C478B">
        <w:rPr>
          <w:rFonts w:ascii="微软雅黑" w:eastAsia="微软雅黑" w:hAnsi="微软雅黑"/>
          <w:position w:val="-4"/>
          <w:sz w:val="24"/>
        </w:rPr>
        <w:object w:dxaOrig="319" w:dyaOrig="259">
          <v:shape id="对象 128" o:spid="_x0000_i1222" type="#_x0000_t75" style="width:15.75pt;height:12.75pt;mso-position-horizontal-relative:page;mso-position-vertical-relative:page" o:ole="">
            <v:imagedata r:id="rId367" o:title=""/>
          </v:shape>
          <o:OLEObject Type="Embed" ProgID="Equation.3" ShapeID="对象 128" DrawAspect="Content" ObjectID="_1575556206" r:id="rId373">
            <o:FieldCodes>\* MERGEFORMAT</o:FieldCodes>
          </o:OLEObject>
        </w:object>
      </w:r>
      <w:r w:rsidRPr="000C478B">
        <w:rPr>
          <w:rFonts w:ascii="微软雅黑" w:eastAsia="微软雅黑" w:hAnsi="微软雅黑"/>
          <w:sz w:val="24"/>
        </w:rPr>
        <w:t>和</w:t>
      </w:r>
      <w:r w:rsidRPr="000C478B">
        <w:rPr>
          <w:rFonts w:ascii="微软雅黑" w:eastAsia="微软雅黑" w:hAnsi="微软雅黑"/>
          <w:position w:val="-4"/>
          <w:sz w:val="24"/>
        </w:rPr>
        <w:object w:dxaOrig="199" w:dyaOrig="259">
          <v:shape id="对象 129" o:spid="_x0000_i1223" type="#_x0000_t75" style="width:9.75pt;height:12.75pt;mso-position-horizontal-relative:page;mso-position-vertical-relative:page" o:ole="">
            <v:imagedata r:id="rId363" o:title=""/>
          </v:shape>
          <o:OLEObject Type="Embed" ProgID="Equation.3" ShapeID="对象 129" DrawAspect="Content" ObjectID="_1575556207" r:id="rId374">
            <o:FieldCodes>\* MERGEFORMAT</o:FieldCodes>
          </o:OLEObject>
        </w:object>
      </w:r>
      <w:r w:rsidRPr="000C478B">
        <w:rPr>
          <w:rFonts w:ascii="微软雅黑" w:eastAsia="微软雅黑" w:hAnsi="微软雅黑"/>
          <w:sz w:val="24"/>
        </w:rPr>
        <w:t>之间，故</w:t>
      </w:r>
      <w:r w:rsidRPr="000C478B">
        <w:rPr>
          <w:rFonts w:ascii="微软雅黑" w:eastAsia="微软雅黑" w:hAnsi="微软雅黑"/>
          <w:position w:val="-10"/>
          <w:sz w:val="24"/>
        </w:rPr>
        <w:object w:dxaOrig="1019" w:dyaOrig="339">
          <v:shape id="对象 130" o:spid="_x0000_i1224" type="#_x0000_t75" style="width:51pt;height:17.25pt;mso-position-horizontal-relative:page;mso-position-vertical-relative:page" o:ole="">
            <v:imagedata r:id="rId375" o:title=""/>
          </v:shape>
          <o:OLEObject Type="Embed" ProgID="Equation.3" ShapeID="对象 130" DrawAspect="Content" ObjectID="_1575556208" r:id="rId376">
            <o:FieldCodes>\* MERGEFORMAT</o:FieldCodes>
          </o:OLEObject>
        </w:object>
      </w:r>
      <w:r w:rsidRPr="000C478B">
        <w:rPr>
          <w:rFonts w:ascii="微软雅黑" w:eastAsia="微软雅黑" w:hAnsi="微软雅黑"/>
          <w:sz w:val="24"/>
        </w:rPr>
        <w:t>，选C</w:t>
      </w:r>
    </w:p>
    <w:p w:rsidR="000C478B" w:rsidRPr="000C478B" w:rsidRDefault="000C478B" w:rsidP="000C478B">
      <w:pPr>
        <w:jc w:val="center"/>
        <w:rPr>
          <w:rFonts w:ascii="微软雅黑" w:eastAsia="微软雅黑" w:hAnsi="微软雅黑" w:hint="eastAsia"/>
          <w:position w:val="-4"/>
          <w:sz w:val="24"/>
        </w:rPr>
      </w:pPr>
      <w:r w:rsidRPr="000C478B">
        <w:rPr>
          <w:rFonts w:ascii="微软雅黑" w:eastAsia="微软雅黑" w:hAnsi="微软雅黑"/>
          <w:noProof/>
          <w:sz w:val="24"/>
        </w:rPr>
        <w:drawing>
          <wp:inline distT="0" distB="0" distL="0" distR="0" wp14:anchorId="64ED1133" wp14:editId="75B9B182">
            <wp:extent cx="2038350" cy="1885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2038350" cy="1885950"/>
                    </a:xfrm>
                    <a:prstGeom prst="rect">
                      <a:avLst/>
                    </a:prstGeom>
                    <a:noFill/>
                    <a:ln>
                      <a:noFill/>
                    </a:ln>
                    <a:effectLst/>
                  </pic:spPr>
                </pic:pic>
              </a:graphicData>
            </a:graphic>
          </wp:inline>
        </w:drawing>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23、如果甲公司的年终奖总额增加25%，乙公司的年终奖总额减少10%，两者相等，则能确定两公司的员工人数之比。</w:t>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（1）甲公司的人均年终奖与乙公司的相同。</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（2）两公司的员工人数之比与两公司的年终奖总额之比相等。</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【答案】D</w:t>
      </w:r>
    </w:p>
    <w:p w:rsidR="000C478B" w:rsidRPr="000C478B" w:rsidRDefault="000C478B" w:rsidP="000C478B">
      <w:pPr>
        <w:jc w:val="left"/>
        <w:rPr>
          <w:rFonts w:ascii="微软雅黑" w:eastAsia="微软雅黑" w:hAnsi="微软雅黑"/>
          <w:sz w:val="24"/>
        </w:rPr>
      </w:pPr>
      <w:r w:rsidRPr="000C478B">
        <w:rPr>
          <w:rFonts w:ascii="微软雅黑" w:eastAsia="微软雅黑" w:hAnsi="微软雅黑" w:hint="eastAsia"/>
          <w:sz w:val="24"/>
        </w:rPr>
        <w:t>【解析】设甲公司年终奖</w:t>
      </w:r>
      <w:r w:rsidRPr="000C478B">
        <w:rPr>
          <w:rFonts w:ascii="微软雅黑" w:eastAsia="微软雅黑" w:hAnsi="微软雅黑"/>
          <w:position w:val="-6"/>
          <w:sz w:val="24"/>
        </w:rPr>
        <w:object w:dxaOrig="199" w:dyaOrig="219">
          <v:shape id="对象 133" o:spid="_x0000_i1225" type="#_x0000_t75" style="width:9.75pt;height:11.25pt;mso-position-horizontal-relative:page;mso-position-vertical-relative:page" o:ole="">
            <v:imagedata r:id="rId305" o:title=""/>
          </v:shape>
          <o:OLEObject Type="Embed" ProgID="Equation.3" ShapeID="对象 133" DrawAspect="Content" ObjectID="_1575556209" r:id="rId378">
            <o:FieldCodes>\* MERGEFORMAT</o:FieldCodes>
          </o:OLEObject>
        </w:object>
      </w:r>
      <w:r w:rsidRPr="000C478B">
        <w:rPr>
          <w:rFonts w:ascii="微软雅黑" w:eastAsia="微软雅黑" w:hAnsi="微软雅黑" w:hint="eastAsia"/>
          <w:sz w:val="24"/>
        </w:rPr>
        <w:t>元，乙公司年终奖</w:t>
      </w:r>
      <w:r w:rsidRPr="000C478B">
        <w:rPr>
          <w:rFonts w:ascii="微软雅黑" w:eastAsia="微软雅黑" w:hAnsi="微软雅黑"/>
          <w:position w:val="-6"/>
          <w:sz w:val="24"/>
        </w:rPr>
        <w:object w:dxaOrig="199" w:dyaOrig="279">
          <v:shape id="对象 134" o:spid="_x0000_i1226" type="#_x0000_t75" style="width:9.75pt;height:14.25pt;mso-position-horizontal-relative:page;mso-position-vertical-relative:page" o:ole="">
            <v:imagedata r:id="rId311" o:title=""/>
          </v:shape>
          <o:OLEObject Type="Embed" ProgID="Equation.3" ShapeID="对象 134" DrawAspect="Content" ObjectID="_1575556210" r:id="rId379">
            <o:FieldCodes>\* MERGEFORMAT</o:FieldCodes>
          </o:OLEObject>
        </w:object>
      </w:r>
      <w:r w:rsidRPr="000C478B">
        <w:rPr>
          <w:rFonts w:ascii="微软雅黑" w:eastAsia="微软雅黑" w:hAnsi="微软雅黑" w:hint="eastAsia"/>
          <w:sz w:val="24"/>
        </w:rPr>
        <w:t>元，由已知</w:t>
      </w:r>
      <w:r w:rsidRPr="000C478B">
        <w:rPr>
          <w:rFonts w:ascii="微软雅黑" w:eastAsia="微软雅黑" w:hAnsi="微软雅黑"/>
          <w:position w:val="-6"/>
          <w:sz w:val="24"/>
        </w:rPr>
        <w:object w:dxaOrig="1259" w:dyaOrig="279">
          <v:shape id="对象 135" o:spid="_x0000_i1227" type="#_x0000_t75" style="width:63pt;height:14.25pt;mso-position-horizontal-relative:page;mso-position-vertical-relative:page" o:ole="">
            <v:imagedata r:id="rId380" o:title=""/>
          </v:shape>
          <o:OLEObject Type="Embed" ProgID="Equation.3" ShapeID="对象 135" DrawAspect="Content" ObjectID="_1575556211" r:id="rId381">
            <o:FieldCodes>\* MERGEFORMAT</o:FieldCodes>
          </o:OLEObject>
        </w:object>
      </w:r>
      <w:r w:rsidRPr="000C478B">
        <w:rPr>
          <w:rFonts w:ascii="微软雅黑" w:eastAsia="微软雅黑" w:hAnsi="微软雅黑" w:hint="eastAsia"/>
          <w:sz w:val="24"/>
        </w:rPr>
        <w:t>，即</w:t>
      </w:r>
      <w:r w:rsidRPr="000C478B">
        <w:rPr>
          <w:rFonts w:ascii="微软雅黑" w:eastAsia="微软雅黑" w:hAnsi="微软雅黑"/>
          <w:position w:val="-24"/>
          <w:sz w:val="24"/>
        </w:rPr>
        <w:object w:dxaOrig="1339" w:dyaOrig="619">
          <v:shape id="对象 136" o:spid="_x0000_i1228" type="#_x0000_t75" style="width:66.75pt;height:30.75pt;mso-position-horizontal-relative:page;mso-position-vertical-relative:page" o:ole="">
            <v:imagedata r:id="rId382" o:title=""/>
          </v:shape>
          <o:OLEObject Type="Embed" ProgID="Equation.3" ShapeID="对象 136" DrawAspect="Content" ObjectID="_1575556212" r:id="rId383">
            <o:FieldCodes>\* MERGEFORMAT</o:FieldCodes>
          </o:OLEObject>
        </w:object>
      </w:r>
    </w:p>
    <w:p w:rsidR="000C478B" w:rsidRPr="000C478B" w:rsidRDefault="000C478B" w:rsidP="000C478B">
      <w:pPr>
        <w:jc w:val="left"/>
        <w:rPr>
          <w:rFonts w:ascii="微软雅黑" w:eastAsia="微软雅黑" w:hAnsi="微软雅黑"/>
          <w:sz w:val="24"/>
        </w:rPr>
      </w:pPr>
      <w:r w:rsidRPr="000C478B">
        <w:rPr>
          <w:rFonts w:ascii="微软雅黑" w:eastAsia="微软雅黑" w:hAnsi="微软雅黑" w:hint="eastAsia"/>
          <w:sz w:val="24"/>
        </w:rPr>
        <w:t>设甲公司</w:t>
      </w:r>
      <w:r w:rsidRPr="000C478B">
        <w:rPr>
          <w:rFonts w:ascii="微软雅黑" w:eastAsia="微软雅黑" w:hAnsi="微软雅黑"/>
          <w:position w:val="-6"/>
          <w:sz w:val="24"/>
        </w:rPr>
        <w:object w:dxaOrig="199" w:dyaOrig="219">
          <v:shape id="对象 137" o:spid="_x0000_i1229" type="#_x0000_t75" style="width:9.75pt;height:11.25pt;mso-position-horizontal-relative:page;mso-position-vertical-relative:page" o:ole="">
            <v:imagedata r:id="rId307" o:title=""/>
          </v:shape>
          <o:OLEObject Type="Embed" ProgID="Equation.3" ShapeID="对象 137" DrawAspect="Content" ObjectID="_1575556213" r:id="rId384">
            <o:FieldCodes>\* MERGEFORMAT</o:FieldCodes>
          </o:OLEObject>
        </w:object>
      </w:r>
      <w:r w:rsidRPr="000C478B">
        <w:rPr>
          <w:rFonts w:ascii="微软雅黑" w:eastAsia="微软雅黑" w:hAnsi="微软雅黑" w:hint="eastAsia"/>
          <w:sz w:val="24"/>
        </w:rPr>
        <w:t>人，乙公司</w:t>
      </w:r>
      <w:r w:rsidRPr="000C478B">
        <w:rPr>
          <w:rFonts w:ascii="微软雅黑" w:eastAsia="微软雅黑" w:hAnsi="微软雅黑"/>
          <w:position w:val="-10"/>
          <w:sz w:val="24"/>
        </w:rPr>
        <w:object w:dxaOrig="219" w:dyaOrig="259">
          <v:shape id="对象 138" o:spid="_x0000_i1230" type="#_x0000_t75" style="width:11.25pt;height:12.75pt;mso-position-horizontal-relative:page;mso-position-vertical-relative:page" o:ole="">
            <v:imagedata r:id="rId313" o:title=""/>
          </v:shape>
          <o:OLEObject Type="Embed" ProgID="Equation.3" ShapeID="对象 138" DrawAspect="Content" ObjectID="_1575556214" r:id="rId385">
            <o:FieldCodes>\* MERGEFORMAT</o:FieldCodes>
          </o:OLEObject>
        </w:object>
      </w:r>
      <w:r w:rsidRPr="000C478B">
        <w:rPr>
          <w:rFonts w:ascii="微软雅黑" w:eastAsia="微软雅黑" w:hAnsi="微软雅黑" w:hint="eastAsia"/>
          <w:sz w:val="24"/>
        </w:rPr>
        <w:t>人</w:t>
      </w:r>
    </w:p>
    <w:p w:rsidR="000C478B" w:rsidRPr="000C478B" w:rsidRDefault="000C478B" w:rsidP="000C478B">
      <w:pPr>
        <w:jc w:val="left"/>
        <w:rPr>
          <w:rFonts w:ascii="微软雅黑" w:eastAsia="微软雅黑" w:hAnsi="微软雅黑"/>
          <w:sz w:val="24"/>
        </w:rPr>
      </w:pPr>
      <w:r w:rsidRPr="000C478B">
        <w:rPr>
          <w:rFonts w:ascii="微软雅黑" w:eastAsia="微软雅黑" w:hAnsi="微软雅黑" w:hint="eastAsia"/>
          <w:sz w:val="24"/>
        </w:rPr>
        <w:t>若（1）成立，即</w:t>
      </w:r>
      <w:r w:rsidRPr="000C478B">
        <w:rPr>
          <w:rFonts w:ascii="微软雅黑" w:eastAsia="微软雅黑" w:hAnsi="微软雅黑"/>
          <w:position w:val="-28"/>
          <w:sz w:val="24"/>
        </w:rPr>
        <w:object w:dxaOrig="659" w:dyaOrig="659">
          <v:shape id="对象 139" o:spid="_x0000_i1231" type="#_x0000_t75" style="width:33pt;height:33pt;mso-position-horizontal-relative:page;mso-position-vertical-relative:page" o:ole="">
            <v:imagedata r:id="rId386" o:title=""/>
          </v:shape>
          <o:OLEObject Type="Embed" ProgID="Equation.3" ShapeID="对象 139" DrawAspect="Content" ObjectID="_1575556215" r:id="rId387">
            <o:FieldCodes>\* MERGEFORMAT</o:FieldCodes>
          </o:OLEObject>
        </w:object>
      </w:r>
      <w:r w:rsidRPr="000C478B">
        <w:rPr>
          <w:rFonts w:ascii="微软雅黑" w:eastAsia="微软雅黑" w:hAnsi="微软雅黑" w:hint="eastAsia"/>
          <w:sz w:val="24"/>
        </w:rPr>
        <w:t>，则</w:t>
      </w:r>
      <w:r w:rsidRPr="000C478B">
        <w:rPr>
          <w:rFonts w:ascii="微软雅黑" w:eastAsia="微软雅黑" w:hAnsi="微软雅黑"/>
          <w:position w:val="-28"/>
          <w:sz w:val="24"/>
        </w:rPr>
        <w:object w:dxaOrig="1059" w:dyaOrig="659">
          <v:shape id="对象 140" o:spid="_x0000_i1232" type="#_x0000_t75" style="width:53.25pt;height:33pt;mso-position-horizontal-relative:page;mso-position-vertical-relative:page" o:ole="">
            <v:imagedata r:id="rId388" o:title=""/>
          </v:shape>
          <o:OLEObject Type="Embed" ProgID="Equation.3" ShapeID="对象 140" DrawAspect="Content" ObjectID="_1575556216" r:id="rId389">
            <o:FieldCodes>\* MERGEFORMAT</o:FieldCodes>
          </o:OLEObject>
        </w:object>
      </w:r>
      <w:r w:rsidRPr="000C478B">
        <w:rPr>
          <w:rFonts w:ascii="微软雅黑" w:eastAsia="微软雅黑" w:hAnsi="微软雅黑" w:hint="eastAsia"/>
          <w:sz w:val="24"/>
        </w:rPr>
        <w:t>；若（2）成立，即</w:t>
      </w:r>
      <w:r w:rsidRPr="000C478B">
        <w:rPr>
          <w:rFonts w:ascii="微软雅黑" w:eastAsia="微软雅黑" w:hAnsi="微软雅黑"/>
          <w:position w:val="-28"/>
          <w:sz w:val="24"/>
        </w:rPr>
        <w:object w:dxaOrig="1059" w:dyaOrig="659">
          <v:shape id="对象 141" o:spid="_x0000_i1233" type="#_x0000_t75" style="width:53.25pt;height:33pt;mso-position-horizontal-relative:page;mso-position-vertical-relative:page" o:ole="">
            <v:imagedata r:id="rId388" o:title=""/>
          </v:shape>
          <o:OLEObject Type="Embed" ProgID="Equation.3" ShapeID="对象 141" DrawAspect="Content" ObjectID="_1575556217" r:id="rId390">
            <o:FieldCodes>\* MERGEFORMAT</o:FieldCodes>
          </o:OLEObject>
        </w:object>
      </w:r>
    </w:p>
    <w:p w:rsidR="000C478B" w:rsidRPr="000C478B" w:rsidRDefault="000C478B" w:rsidP="000C478B">
      <w:pPr>
        <w:jc w:val="left"/>
        <w:rPr>
          <w:rFonts w:ascii="微软雅黑" w:eastAsia="微软雅黑" w:hAnsi="微软雅黑" w:hint="eastAsia"/>
          <w:sz w:val="24"/>
        </w:rPr>
      </w:pPr>
      <w:r w:rsidRPr="000C478B">
        <w:rPr>
          <w:rFonts w:ascii="微软雅黑" w:eastAsia="微软雅黑" w:hAnsi="微软雅黑" w:hint="eastAsia"/>
          <w:sz w:val="24"/>
        </w:rPr>
        <w:lastRenderedPageBreak/>
        <w:t>故选D</w:t>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24、设</w:t>
      </w:r>
      <w:r w:rsidRPr="000C478B">
        <w:rPr>
          <w:rFonts w:ascii="微软雅黑" w:eastAsia="微软雅黑" w:hAnsi="微软雅黑"/>
          <w:position w:val="-6"/>
          <w:sz w:val="24"/>
        </w:rPr>
        <w:object w:dxaOrig="659" w:dyaOrig="279">
          <v:shape id="对象 52" o:spid="_x0000_i1234" type="#_x0000_t75" style="width:33pt;height:14.25pt;mso-position-horizontal-relative:page;mso-position-vertical-relative:page" o:ole="">
            <v:imagedata r:id="rId391" o:title=""/>
          </v:shape>
          <o:OLEObject Type="Embed" ProgID="Equation.DSMT4" ShapeID="对象 52" DrawAspect="Content" ObjectID="_1575556218" r:id="rId392"/>
        </w:object>
      </w:r>
      <w:r w:rsidRPr="000C478B">
        <w:rPr>
          <w:rFonts w:ascii="微软雅黑" w:eastAsia="微软雅黑" w:hAnsi="微软雅黑" w:hint="eastAsia"/>
          <w:sz w:val="24"/>
        </w:rPr>
        <w:t>为实数，则</w:t>
      </w:r>
      <w:r w:rsidRPr="000C478B">
        <w:rPr>
          <w:rFonts w:ascii="微软雅黑" w:eastAsia="微软雅黑" w:hAnsi="微软雅黑"/>
          <w:position w:val="-8"/>
          <w:sz w:val="24"/>
        </w:rPr>
        <w:object w:dxaOrig="1399" w:dyaOrig="339">
          <v:shape id="对象 53" o:spid="_x0000_i1235" type="#_x0000_t75" style="width:69.75pt;height:17.25pt;mso-position-horizontal-relative:page;mso-position-vertical-relative:page" o:ole="">
            <v:imagedata r:id="rId393" o:title=""/>
          </v:shape>
          <o:OLEObject Type="Embed" ProgID="Equation.DSMT4" ShapeID="对象 53" DrawAspect="Content" ObjectID="_1575556219" r:id="rId394"/>
        </w:object>
      </w:r>
      <w:r w:rsidRPr="000C478B">
        <w:rPr>
          <w:rFonts w:ascii="微软雅黑" w:eastAsia="微软雅黑" w:hAnsi="微软雅黑" w:hint="eastAsia"/>
          <w:sz w:val="24"/>
        </w:rPr>
        <w:t>圆与直线</w:t>
      </w:r>
      <w:r w:rsidRPr="000C478B">
        <w:rPr>
          <w:rFonts w:ascii="微软雅黑" w:eastAsia="微软雅黑" w:hAnsi="微软雅黑"/>
          <w:position w:val="-8"/>
          <w:sz w:val="24"/>
        </w:rPr>
        <w:object w:dxaOrig="1400" w:dyaOrig="299">
          <v:shape id="对象 54" o:spid="_x0000_i1236" type="#_x0000_t75" style="width:69.75pt;height:15pt;mso-position-horizontal-relative:page;mso-position-vertical-relative:page" o:ole="">
            <v:imagedata r:id="rId395" o:title=""/>
          </v:shape>
          <o:OLEObject Type="Embed" ProgID="Equation.DSMT4" ShapeID="对象 54" DrawAspect="Content" ObjectID="_1575556220" r:id="rId396"/>
        </w:object>
      </w:r>
      <w:r w:rsidRPr="000C478B">
        <w:rPr>
          <w:rFonts w:ascii="微软雅黑" w:eastAsia="微软雅黑" w:hAnsi="微软雅黑" w:hint="eastAsia"/>
          <w:sz w:val="24"/>
        </w:rPr>
        <w:t>不相交。</w:t>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（1）</w:t>
      </w:r>
      <w:r w:rsidRPr="000C478B">
        <w:rPr>
          <w:rFonts w:ascii="微软雅黑" w:eastAsia="微软雅黑" w:hAnsi="微软雅黑"/>
          <w:position w:val="-14"/>
          <w:sz w:val="24"/>
        </w:rPr>
        <w:object w:dxaOrig="1820" w:dyaOrig="459">
          <v:shape id="对象 55" o:spid="_x0000_i1237" type="#_x0000_t75" style="width:90.75pt;height:23.25pt;mso-position-horizontal-relative:page;mso-position-vertical-relative:page" o:ole="">
            <v:imagedata r:id="rId397" o:title=""/>
          </v:shape>
          <o:OLEObject Type="Embed" ProgID="Equation.DSMT4" ShapeID="对象 55" DrawAspect="Content" ObjectID="_1575556221" r:id="rId398"/>
        </w:object>
      </w:r>
      <w:r w:rsidRPr="000C478B">
        <w:rPr>
          <w:rFonts w:ascii="微软雅黑" w:eastAsia="微软雅黑" w:hAnsi="微软雅黑" w:hint="eastAsia"/>
          <w:sz w:val="24"/>
        </w:rPr>
        <w:t>。</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（2）</w:t>
      </w:r>
      <w:r w:rsidRPr="000C478B">
        <w:rPr>
          <w:rFonts w:ascii="微软雅黑" w:eastAsia="微软雅黑" w:hAnsi="微软雅黑"/>
          <w:position w:val="-14"/>
          <w:sz w:val="24"/>
        </w:rPr>
        <w:object w:dxaOrig="1820" w:dyaOrig="459">
          <v:shape id="对象 56" o:spid="_x0000_i1238" type="#_x0000_t75" style="width:90.75pt;height:23.25pt;mso-position-horizontal-relative:page;mso-position-vertical-relative:page" o:ole="">
            <v:imagedata r:id="rId399" o:title=""/>
          </v:shape>
          <o:OLEObject Type="Embed" ProgID="Equation.DSMT4" ShapeID="对象 56" DrawAspect="Content" ObjectID="_1575556222" r:id="rId400"/>
        </w:object>
      </w:r>
      <w:r w:rsidRPr="000C478B">
        <w:rPr>
          <w:rFonts w:ascii="微软雅黑" w:eastAsia="微软雅黑" w:hAnsi="微软雅黑" w:hint="eastAsia"/>
          <w:sz w:val="24"/>
        </w:rPr>
        <w:t>。</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【答案】A</w:t>
      </w:r>
    </w:p>
    <w:p w:rsidR="000C478B" w:rsidRPr="000C478B" w:rsidRDefault="000C478B" w:rsidP="000C478B">
      <w:pPr>
        <w:jc w:val="left"/>
        <w:rPr>
          <w:rFonts w:ascii="微软雅黑" w:eastAsia="微软雅黑" w:hAnsi="微软雅黑" w:hint="eastAsia"/>
          <w:sz w:val="24"/>
        </w:rPr>
      </w:pPr>
      <w:r w:rsidRPr="000C478B">
        <w:rPr>
          <w:rFonts w:ascii="微软雅黑" w:eastAsia="微软雅黑" w:hAnsi="微软雅黑" w:hint="eastAsia"/>
          <w:sz w:val="24"/>
        </w:rPr>
        <w:t xml:space="preserve"> 【解析】直线与圆不相交的充要条件是：圆心到直线距离大于半径</w:t>
      </w:r>
    </w:p>
    <w:p w:rsidR="000C478B" w:rsidRPr="000C478B" w:rsidRDefault="000C478B" w:rsidP="000C478B">
      <w:pPr>
        <w:jc w:val="left"/>
        <w:rPr>
          <w:rFonts w:ascii="微软雅黑" w:eastAsia="微软雅黑" w:hAnsi="微软雅黑"/>
          <w:sz w:val="24"/>
        </w:rPr>
      </w:pPr>
      <w:r w:rsidRPr="000C478B">
        <w:rPr>
          <w:rFonts w:ascii="微软雅黑" w:eastAsia="微软雅黑" w:hAnsi="微软雅黑"/>
          <w:position w:val="-10"/>
          <w:sz w:val="24"/>
        </w:rPr>
        <w:object w:dxaOrig="1259" w:dyaOrig="359">
          <v:shape id="对象 142" o:spid="_x0000_i1239" type="#_x0000_t75" style="width:63pt;height:18pt;mso-position-horizontal-relative:page;mso-position-vertical-relative:page" o:ole="">
            <v:imagedata r:id="rId401" o:title=""/>
          </v:shape>
          <o:OLEObject Type="Embed" ProgID="Equation.3" ShapeID="对象 142" DrawAspect="Content" ObjectID="_1575556223" r:id="rId402">
            <o:FieldCodes>\* MERGEFORMAT</o:FieldCodes>
          </o:OLEObject>
        </w:object>
      </w:r>
      <w:r w:rsidRPr="000C478B">
        <w:rPr>
          <w:rFonts w:ascii="微软雅黑" w:eastAsia="微软雅黑" w:hAnsi="微软雅黑" w:hint="eastAsia"/>
          <w:sz w:val="24"/>
        </w:rPr>
        <w:t>圆心</w:t>
      </w:r>
      <w:r w:rsidRPr="000C478B">
        <w:rPr>
          <w:rFonts w:ascii="微软雅黑" w:eastAsia="微软雅黑" w:hAnsi="微软雅黑"/>
          <w:position w:val="-10"/>
          <w:sz w:val="24"/>
        </w:rPr>
        <w:object w:dxaOrig="459" w:dyaOrig="339">
          <v:shape id="对象 143" o:spid="_x0000_i1240" type="#_x0000_t75" style="width:23.25pt;height:17.25pt;mso-position-horizontal-relative:page;mso-position-vertical-relative:page" o:ole="">
            <v:imagedata r:id="rId403" o:title=""/>
          </v:shape>
          <o:OLEObject Type="Embed" ProgID="Equation.3" ShapeID="对象 143" DrawAspect="Content" ObjectID="_1575556224" r:id="rId404">
            <o:FieldCodes>\* MERGEFORMAT</o:FieldCodes>
          </o:OLEObject>
        </w:object>
      </w:r>
      <w:r w:rsidRPr="000C478B">
        <w:rPr>
          <w:rFonts w:ascii="微软雅黑" w:eastAsia="微软雅黑" w:hAnsi="微软雅黑" w:hint="eastAsia"/>
          <w:sz w:val="24"/>
        </w:rPr>
        <w:t>，半径</w:t>
      </w:r>
      <w:r w:rsidRPr="000C478B">
        <w:rPr>
          <w:rFonts w:ascii="微软雅黑" w:eastAsia="微软雅黑" w:hAnsi="微软雅黑"/>
          <w:position w:val="-4"/>
          <w:sz w:val="24"/>
        </w:rPr>
        <w:object w:dxaOrig="499" w:dyaOrig="259">
          <v:shape id="对象 144" o:spid="_x0000_i1241" type="#_x0000_t75" style="width:24.75pt;height:12.75pt;mso-position-horizontal-relative:page;mso-position-vertical-relative:page" o:ole="">
            <v:imagedata r:id="rId405" o:title=""/>
          </v:shape>
          <o:OLEObject Type="Embed" ProgID="Equation.3" ShapeID="对象 144" DrawAspect="Content" ObjectID="_1575556225" r:id="rId406">
            <o:FieldCodes>\* MERGEFORMAT</o:FieldCodes>
          </o:OLEObject>
        </w:object>
      </w:r>
    </w:p>
    <w:p w:rsidR="000C478B" w:rsidRPr="000C478B" w:rsidRDefault="000C478B" w:rsidP="000C478B">
      <w:pPr>
        <w:jc w:val="left"/>
        <w:rPr>
          <w:rFonts w:ascii="微软雅黑" w:eastAsia="微软雅黑" w:hAnsi="微软雅黑" w:hint="eastAsia"/>
          <w:sz w:val="24"/>
        </w:rPr>
      </w:pPr>
      <w:r w:rsidRPr="000C478B">
        <w:rPr>
          <w:rFonts w:ascii="微软雅黑" w:eastAsia="微软雅黑" w:hAnsi="微软雅黑" w:hint="eastAsia"/>
          <w:sz w:val="24"/>
        </w:rPr>
        <w:t>圆心</w:t>
      </w:r>
      <w:r w:rsidRPr="000C478B">
        <w:rPr>
          <w:rFonts w:ascii="微软雅黑" w:eastAsia="微软雅黑" w:hAnsi="微软雅黑"/>
          <w:position w:val="-10"/>
          <w:sz w:val="24"/>
        </w:rPr>
        <w:object w:dxaOrig="459" w:dyaOrig="339">
          <v:shape id="对象 145" o:spid="_x0000_i1242" type="#_x0000_t75" style="width:23.25pt;height:17.25pt;mso-position-horizontal-relative:page;mso-position-vertical-relative:page" o:ole="">
            <v:imagedata r:id="rId403" o:title=""/>
          </v:shape>
          <o:OLEObject Type="Embed" ProgID="Equation.3" ShapeID="对象 145" DrawAspect="Content" ObjectID="_1575556226" r:id="rId407">
            <o:FieldCodes>\* MERGEFORMAT</o:FieldCodes>
          </o:OLEObject>
        </w:object>
      </w:r>
      <w:r w:rsidRPr="000C478B">
        <w:rPr>
          <w:rFonts w:ascii="微软雅黑" w:eastAsia="微软雅黑" w:hAnsi="微软雅黑" w:hint="eastAsia"/>
          <w:sz w:val="24"/>
        </w:rPr>
        <w:t>到直线</w:t>
      </w:r>
      <w:r w:rsidRPr="000C478B">
        <w:rPr>
          <w:rFonts w:ascii="微软雅黑" w:eastAsia="微软雅黑" w:hAnsi="微软雅黑"/>
          <w:position w:val="-10"/>
          <w:sz w:val="24"/>
        </w:rPr>
        <w:object w:dxaOrig="1339" w:dyaOrig="319">
          <v:shape id="对象 146" o:spid="_x0000_i1243" type="#_x0000_t75" style="width:66.75pt;height:15.75pt;mso-position-horizontal-relative:page;mso-position-vertical-relative:page" o:ole="">
            <v:imagedata r:id="rId408" o:title=""/>
          </v:shape>
          <o:OLEObject Type="Embed" ProgID="Equation.3" ShapeID="对象 146" DrawAspect="Content" ObjectID="_1575556227" r:id="rId409">
            <o:FieldCodes>\* MERGEFORMAT</o:FieldCodes>
          </o:OLEObject>
        </w:object>
      </w:r>
      <w:r w:rsidRPr="000C478B">
        <w:rPr>
          <w:rFonts w:ascii="微软雅黑" w:eastAsia="微软雅黑" w:hAnsi="微软雅黑" w:hint="eastAsia"/>
          <w:sz w:val="24"/>
        </w:rPr>
        <w:t>的距离是</w:t>
      </w:r>
      <w:r w:rsidRPr="000C478B">
        <w:rPr>
          <w:rFonts w:ascii="微软雅黑" w:eastAsia="微软雅黑" w:hAnsi="微软雅黑"/>
          <w:position w:val="-30"/>
          <w:sz w:val="24"/>
        </w:rPr>
        <w:object w:dxaOrig="1139" w:dyaOrig="719">
          <v:shape id="对象 147" o:spid="_x0000_i1244" type="#_x0000_t75" style="width:57pt;height:36pt;mso-position-horizontal-relative:page;mso-position-vertical-relative:page" o:ole="">
            <v:imagedata r:id="rId410" o:title=""/>
          </v:shape>
          <o:OLEObject Type="Embed" ProgID="Equation.3" ShapeID="对象 147" DrawAspect="Content" ObjectID="_1575556228" r:id="rId411">
            <o:FieldCodes>\* MERGEFORMAT</o:FieldCodes>
          </o:OLEObject>
        </w:object>
      </w:r>
      <w:r w:rsidRPr="000C478B">
        <w:rPr>
          <w:rFonts w:ascii="微软雅黑" w:eastAsia="微软雅黑" w:hAnsi="微软雅黑" w:hint="eastAsia"/>
          <w:sz w:val="24"/>
        </w:rPr>
        <w:t>即</w:t>
      </w:r>
      <w:r w:rsidRPr="000C478B">
        <w:rPr>
          <w:rFonts w:ascii="微软雅黑" w:eastAsia="微软雅黑" w:hAnsi="微软雅黑"/>
          <w:position w:val="-14"/>
          <w:sz w:val="24"/>
        </w:rPr>
        <w:object w:dxaOrig="1540" w:dyaOrig="459">
          <v:shape id="对象 148" o:spid="_x0000_i1245" type="#_x0000_t75" style="width:77.25pt;height:23.25pt;mso-position-horizontal-relative:page;mso-position-vertical-relative:page" o:ole="">
            <v:imagedata r:id="rId412" o:title=""/>
          </v:shape>
          <o:OLEObject Type="Embed" ProgID="Equation.3" ShapeID="对象 148" DrawAspect="Content" ObjectID="_1575556229" r:id="rId413">
            <o:FieldCodes>\* MERGEFORMAT</o:FieldCodes>
          </o:OLEObject>
        </w:object>
      </w:r>
      <w:r w:rsidRPr="000C478B">
        <w:rPr>
          <w:rFonts w:ascii="微软雅黑" w:eastAsia="微软雅黑" w:hAnsi="微软雅黑" w:hint="eastAsia"/>
          <w:sz w:val="24"/>
        </w:rPr>
        <w:t>，故选A</w:t>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25、设函数</w:t>
      </w:r>
      <w:r w:rsidRPr="000C478B">
        <w:rPr>
          <w:rFonts w:ascii="微软雅黑" w:eastAsia="微软雅黑" w:hAnsi="微软雅黑"/>
          <w:position w:val="-6"/>
          <w:sz w:val="24"/>
        </w:rPr>
        <w:object w:dxaOrig="2100" w:dyaOrig="319">
          <v:shape id="对象 57" o:spid="_x0000_i1246" type="#_x0000_t75" style="width:105pt;height:15.75pt;mso-position-horizontal-relative:page;mso-position-vertical-relative:page" o:ole="">
            <v:imagedata r:id="rId414" o:title=""/>
          </v:shape>
          <o:OLEObject Type="Embed" ProgID="Equation.DSMT4" ShapeID="对象 57" DrawAspect="Content" ObjectID="_1575556230" r:id="rId415"/>
        </w:object>
      </w:r>
      <w:r w:rsidRPr="000C478B">
        <w:rPr>
          <w:rFonts w:ascii="微软雅黑" w:eastAsia="微软雅黑" w:hAnsi="微软雅黑" w:hint="eastAsia"/>
          <w:sz w:val="24"/>
        </w:rPr>
        <w:t>，则</w:t>
      </w:r>
      <w:r w:rsidRPr="000C478B">
        <w:rPr>
          <w:rFonts w:ascii="微软雅黑" w:eastAsia="微软雅黑" w:hAnsi="微软雅黑"/>
          <w:position w:val="-6"/>
          <w:sz w:val="24"/>
        </w:rPr>
        <w:object w:dxaOrig="838" w:dyaOrig="279">
          <v:shape id="对象 58" o:spid="_x0000_i1247" type="#_x0000_t75" style="width:42pt;height:14.25pt;mso-position-horizontal-relative:page;mso-position-vertical-relative:page" o:ole="">
            <v:imagedata r:id="rId416" o:title=""/>
          </v:shape>
          <o:OLEObject Type="Embed" ProgID="Equation.DSMT4" ShapeID="对象 58" DrawAspect="Content" ObjectID="_1575556231" r:id="rId417"/>
        </w:object>
      </w:r>
      <w:r w:rsidRPr="000C478B">
        <w:rPr>
          <w:rFonts w:ascii="微软雅黑" w:eastAsia="微软雅黑" w:hAnsi="微软雅黑" w:hint="eastAsia"/>
          <w:sz w:val="24"/>
        </w:rPr>
        <w:t>的最小值与</w:t>
      </w:r>
      <w:r w:rsidRPr="000C478B">
        <w:rPr>
          <w:rFonts w:ascii="微软雅黑" w:eastAsia="微软雅黑" w:hAnsi="微软雅黑"/>
          <w:position w:val="-6"/>
          <w:sz w:val="24"/>
        </w:rPr>
        <w:object w:dxaOrig="1558" w:dyaOrig="279">
          <v:shape id="对象 59" o:spid="_x0000_i1248" type="#_x0000_t75" style="width:78pt;height:14.25pt;mso-position-horizontal-relative:page;mso-position-vertical-relative:page" o:ole="">
            <v:imagedata r:id="rId418" o:title=""/>
          </v:shape>
          <o:OLEObject Type="Embed" ProgID="Equation.DSMT4" ShapeID="对象 59" DrawAspect="Content" ObjectID="_1575556232" r:id="rId419"/>
        </w:object>
      </w:r>
      <w:r w:rsidRPr="000C478B">
        <w:rPr>
          <w:rFonts w:ascii="微软雅黑" w:eastAsia="微软雅黑" w:hAnsi="微软雅黑" w:hint="eastAsia"/>
          <w:sz w:val="24"/>
        </w:rPr>
        <w:t>的最小值相等。</w:t>
      </w:r>
    </w:p>
    <w:p w:rsidR="000C478B" w:rsidRPr="000C478B" w:rsidRDefault="000C478B" w:rsidP="000C478B">
      <w:pPr>
        <w:rPr>
          <w:rFonts w:ascii="微软雅黑" w:eastAsia="微软雅黑" w:hAnsi="微软雅黑"/>
          <w:sz w:val="24"/>
        </w:rPr>
      </w:pPr>
      <w:r w:rsidRPr="000C478B">
        <w:rPr>
          <w:rFonts w:ascii="微软雅黑" w:eastAsia="微软雅黑" w:hAnsi="微软雅黑" w:hint="eastAsia"/>
          <w:sz w:val="24"/>
        </w:rPr>
        <w:t>（1）</w:t>
      </w:r>
      <w:r w:rsidRPr="000C478B">
        <w:rPr>
          <w:rFonts w:ascii="微软雅黑" w:eastAsia="微软雅黑" w:hAnsi="微软雅黑"/>
          <w:position w:val="-6"/>
          <w:sz w:val="24"/>
        </w:rPr>
        <w:object w:dxaOrig="558" w:dyaOrig="279">
          <v:shape id="对象 60" o:spid="_x0000_i1249" type="#_x0000_t75" style="width:27.75pt;height:14.25pt;mso-position-horizontal-relative:page;mso-position-vertical-relative:page" o:ole="">
            <v:imagedata r:id="rId420" o:title=""/>
          </v:shape>
          <o:OLEObject Type="Embed" ProgID="Equation.DSMT4" ShapeID="对象 60" DrawAspect="Content" ObjectID="_1575556233" r:id="rId421"/>
        </w:objec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（2）</w:t>
      </w:r>
      <w:r w:rsidRPr="000C478B">
        <w:rPr>
          <w:rFonts w:ascii="微软雅黑" w:eastAsia="微软雅黑" w:hAnsi="微软雅黑"/>
          <w:position w:val="-4"/>
          <w:sz w:val="24"/>
        </w:rPr>
        <w:object w:dxaOrig="519" w:dyaOrig="259">
          <v:shape id="对象 61" o:spid="_x0000_i1250" type="#_x0000_t75" style="width:26.25pt;height:12.75pt;mso-position-horizontal-relative:page;mso-position-vertical-relative:page" o:ole="">
            <v:imagedata r:id="rId422" o:title=""/>
          </v:shape>
          <o:OLEObject Type="Embed" ProgID="Equation.DSMT4" ShapeID="对象 61" DrawAspect="Content" ObjectID="_1575556234" r:id="rId423"/>
        </w:object>
      </w:r>
      <w:r w:rsidRPr="000C478B">
        <w:rPr>
          <w:rFonts w:ascii="微软雅黑" w:eastAsia="微软雅黑" w:hAnsi="微软雅黑" w:hint="eastAsia"/>
          <w:sz w:val="24"/>
        </w:rPr>
        <w:t>。</w:t>
      </w:r>
    </w:p>
    <w:p w:rsidR="000C478B" w:rsidRPr="000C478B" w:rsidRDefault="000C478B" w:rsidP="000C478B">
      <w:pPr>
        <w:rPr>
          <w:rFonts w:ascii="微软雅黑" w:eastAsia="微软雅黑" w:hAnsi="微软雅黑" w:hint="eastAsia"/>
          <w:sz w:val="24"/>
        </w:rPr>
      </w:pPr>
      <w:r w:rsidRPr="000C478B">
        <w:rPr>
          <w:rFonts w:ascii="微软雅黑" w:eastAsia="微软雅黑" w:hAnsi="微软雅黑" w:hint="eastAsia"/>
          <w:sz w:val="24"/>
        </w:rPr>
        <w:t>【答案】D</w:t>
      </w:r>
    </w:p>
    <w:p w:rsidR="000C478B" w:rsidRPr="000C478B" w:rsidRDefault="000C478B" w:rsidP="000C478B">
      <w:pPr>
        <w:jc w:val="left"/>
        <w:rPr>
          <w:rFonts w:ascii="微软雅黑" w:eastAsia="微软雅黑" w:hAnsi="微软雅黑"/>
          <w:sz w:val="24"/>
        </w:rPr>
      </w:pPr>
      <w:r w:rsidRPr="000C478B">
        <w:rPr>
          <w:rFonts w:ascii="微软雅黑" w:eastAsia="微软雅黑" w:hAnsi="微软雅黑" w:hint="eastAsia"/>
          <w:sz w:val="24"/>
        </w:rPr>
        <w:t>【解析】</w:t>
      </w:r>
      <w:r w:rsidRPr="000C478B">
        <w:rPr>
          <w:rFonts w:ascii="微软雅黑" w:eastAsia="微软雅黑" w:hAnsi="微软雅黑"/>
          <w:position w:val="-28"/>
          <w:sz w:val="24"/>
        </w:rPr>
        <w:object w:dxaOrig="2980" w:dyaOrig="739">
          <v:shape id="对象 149" o:spid="_x0000_i1251" type="#_x0000_t75" style="width:149.25pt;height:36.75pt;mso-position-horizontal-relative:page;mso-position-vertical-relative:page" o:ole="">
            <v:imagedata r:id="rId424" o:title=""/>
          </v:shape>
          <o:OLEObject Type="Embed" ProgID="Equation.3" ShapeID="对象 149" DrawAspect="Content" ObjectID="_1575556235" r:id="rId425">
            <o:FieldCodes>\* MERGEFORMAT</o:FieldCodes>
          </o:OLEObject>
        </w:object>
      </w:r>
      <w:r w:rsidRPr="000C478B">
        <w:rPr>
          <w:rFonts w:ascii="微软雅黑" w:eastAsia="微软雅黑" w:hAnsi="微软雅黑" w:hint="eastAsia"/>
          <w:sz w:val="24"/>
        </w:rPr>
        <w:t>在</w:t>
      </w:r>
      <w:r w:rsidRPr="000C478B">
        <w:rPr>
          <w:rFonts w:ascii="微软雅黑" w:eastAsia="微软雅黑" w:hAnsi="微软雅黑"/>
          <w:position w:val="-24"/>
          <w:sz w:val="24"/>
        </w:rPr>
        <w:object w:dxaOrig="779" w:dyaOrig="619">
          <v:shape id="对象 150" o:spid="_x0000_i1252" type="#_x0000_t75" style="width:39pt;height:30.75pt;mso-position-horizontal-relative:page;mso-position-vertical-relative:page" o:ole="">
            <v:imagedata r:id="rId426" o:title=""/>
          </v:shape>
          <o:OLEObject Type="Embed" ProgID="Equation.3" ShapeID="对象 150" DrawAspect="Content" ObjectID="_1575556236" r:id="rId427">
            <o:FieldCodes>\* MERGEFORMAT</o:FieldCodes>
          </o:OLEObject>
        </w:object>
      </w:r>
      <w:r w:rsidRPr="000C478B">
        <w:rPr>
          <w:rFonts w:ascii="微软雅黑" w:eastAsia="微软雅黑" w:hAnsi="微软雅黑" w:hint="eastAsia"/>
          <w:sz w:val="24"/>
        </w:rPr>
        <w:t>时有最小值</w:t>
      </w:r>
      <w:r w:rsidRPr="000C478B">
        <w:rPr>
          <w:rFonts w:ascii="微软雅黑" w:eastAsia="微软雅黑" w:hAnsi="微软雅黑"/>
          <w:position w:val="-24"/>
          <w:sz w:val="24"/>
        </w:rPr>
        <w:object w:dxaOrig="519" w:dyaOrig="659">
          <v:shape id="对象 151" o:spid="_x0000_i1253" type="#_x0000_t75" style="width:26.25pt;height:33pt;mso-position-horizontal-relative:page;mso-position-vertical-relative:page" o:ole="">
            <v:imagedata r:id="rId428" o:title=""/>
          </v:shape>
          <o:OLEObject Type="Embed" ProgID="Equation.3" ShapeID="对象 151" DrawAspect="Content" ObjectID="_1575556237" r:id="rId429">
            <o:FieldCodes>\* MERGEFORMAT</o:FieldCodes>
          </o:OLEObject>
        </w:object>
      </w:r>
      <w:r w:rsidRPr="000C478B">
        <w:rPr>
          <w:rFonts w:ascii="微软雅黑" w:eastAsia="微软雅黑" w:hAnsi="微软雅黑" w:hint="eastAsia"/>
          <w:sz w:val="24"/>
        </w:rPr>
        <w:t>，即</w:t>
      </w:r>
      <w:r w:rsidRPr="000C478B">
        <w:rPr>
          <w:rFonts w:ascii="微软雅黑" w:eastAsia="微软雅黑" w:hAnsi="微软雅黑"/>
          <w:position w:val="-24"/>
          <w:sz w:val="24"/>
        </w:rPr>
        <w:object w:dxaOrig="1179" w:dyaOrig="659">
          <v:shape id="对象 152" o:spid="_x0000_i1254" type="#_x0000_t75" style="width:59.25pt;height:33pt;mso-position-horizontal-relative:page;mso-position-vertical-relative:page" o:ole="">
            <v:imagedata r:id="rId430" o:title=""/>
          </v:shape>
          <o:OLEObject Type="Embed" ProgID="Equation.3" ShapeID="对象 152" DrawAspect="Content" ObjectID="_1575556238" r:id="rId431">
            <o:FieldCodes>\* MERGEFORMAT</o:FieldCodes>
          </o:OLEObject>
        </w:object>
      </w:r>
    </w:p>
    <w:p w:rsidR="000C478B" w:rsidRPr="000C478B" w:rsidRDefault="000C478B" w:rsidP="000C478B">
      <w:pPr>
        <w:jc w:val="left"/>
        <w:rPr>
          <w:rFonts w:ascii="微软雅黑" w:eastAsia="微软雅黑" w:hAnsi="微软雅黑"/>
          <w:sz w:val="24"/>
        </w:rPr>
      </w:pPr>
      <w:r w:rsidRPr="000C478B">
        <w:rPr>
          <w:rFonts w:ascii="微软雅黑" w:eastAsia="微软雅黑" w:hAnsi="微软雅黑"/>
          <w:position w:val="-10"/>
          <w:sz w:val="24"/>
        </w:rPr>
        <w:object w:dxaOrig="2340" w:dyaOrig="379">
          <v:shape id="对象 153" o:spid="_x0000_i1255" type="#_x0000_t75" style="width:117pt;height:18.75pt;mso-position-horizontal-relative:page;mso-position-vertical-relative:page" o:ole="">
            <v:imagedata r:id="rId432" o:title=""/>
          </v:shape>
          <o:OLEObject Type="Embed" ProgID="Equation.3" ShapeID="对象 153" DrawAspect="Content" ObjectID="_1575556239" r:id="rId433">
            <o:FieldCodes>\* MERGEFORMAT</o:FieldCodes>
          </o:OLEObject>
        </w:object>
      </w:r>
      <w:r w:rsidRPr="000C478B">
        <w:rPr>
          <w:rFonts w:ascii="微软雅黑" w:eastAsia="微软雅黑" w:hAnsi="微软雅黑" w:hint="eastAsia"/>
          <w:sz w:val="24"/>
        </w:rPr>
        <w:t>若与</w:t>
      </w:r>
      <w:r w:rsidRPr="000C478B">
        <w:rPr>
          <w:rFonts w:ascii="微软雅黑" w:eastAsia="微软雅黑" w:hAnsi="微软雅黑"/>
          <w:position w:val="-10"/>
          <w:sz w:val="24"/>
        </w:rPr>
        <w:object w:dxaOrig="519" w:dyaOrig="339">
          <v:shape id="对象 154" o:spid="_x0000_i1256" type="#_x0000_t75" style="width:26.25pt;height:17.25pt;mso-position-horizontal-relative:page;mso-position-vertical-relative:page" o:ole="">
            <v:imagedata r:id="rId434" o:title=""/>
          </v:shape>
          <o:OLEObject Type="Embed" ProgID="Equation.3" ShapeID="对象 154" DrawAspect="Content" ObjectID="_1575556240" r:id="rId435">
            <o:FieldCodes>\* MERGEFORMAT</o:FieldCodes>
          </o:OLEObject>
        </w:object>
      </w:r>
      <w:r w:rsidRPr="000C478B">
        <w:rPr>
          <w:rFonts w:ascii="微软雅黑" w:eastAsia="微软雅黑" w:hAnsi="微软雅黑" w:hint="eastAsia"/>
          <w:sz w:val="24"/>
        </w:rPr>
        <w:t>最小值一致，则要求在</w:t>
      </w:r>
      <w:r w:rsidRPr="000C478B">
        <w:rPr>
          <w:rFonts w:ascii="微软雅黑" w:eastAsia="微软雅黑" w:hAnsi="微软雅黑"/>
          <w:position w:val="-24"/>
          <w:sz w:val="24"/>
        </w:rPr>
        <w:object w:dxaOrig="1080" w:dyaOrig="619">
          <v:shape id="对象 155" o:spid="_x0000_i1257" type="#_x0000_t75" style="width:54pt;height:30.75pt;mso-position-horizontal-relative:page;mso-position-vertical-relative:page" o:ole="">
            <v:imagedata r:id="rId436" o:title=""/>
          </v:shape>
          <o:OLEObject Type="Embed" ProgID="Equation.3" ShapeID="对象 155" DrawAspect="Content" ObjectID="_1575556241" r:id="rId437">
            <o:FieldCodes>\* MERGEFORMAT</o:FieldCodes>
          </o:OLEObject>
        </w:object>
      </w:r>
      <w:r w:rsidRPr="000C478B">
        <w:rPr>
          <w:rFonts w:ascii="微软雅黑" w:eastAsia="微软雅黑" w:hAnsi="微软雅黑" w:hint="eastAsia"/>
          <w:sz w:val="24"/>
        </w:rPr>
        <w:t>时有最小值</w:t>
      </w:r>
      <w:r w:rsidRPr="000C478B">
        <w:rPr>
          <w:rFonts w:ascii="微软雅黑" w:eastAsia="微软雅黑" w:hAnsi="微软雅黑"/>
          <w:position w:val="-24"/>
          <w:sz w:val="24"/>
        </w:rPr>
        <w:object w:dxaOrig="519" w:dyaOrig="659">
          <v:shape id="对象 156" o:spid="_x0000_i1258" type="#_x0000_t75" style="width:26.25pt;height:33pt;mso-position-horizontal-relative:page;mso-position-vertical-relative:page" o:ole="">
            <v:imagedata r:id="rId428" o:title=""/>
          </v:shape>
          <o:OLEObject Type="Embed" ProgID="Equation.3" ShapeID="对象 156" DrawAspect="Content" ObjectID="_1575556242" r:id="rId438">
            <o:FieldCodes>\* MERGEFORMAT</o:FieldCodes>
          </o:OLEObject>
        </w:object>
      </w:r>
    </w:p>
    <w:p w:rsidR="000C478B" w:rsidRPr="000C478B" w:rsidRDefault="000C478B" w:rsidP="000C478B">
      <w:pPr>
        <w:jc w:val="left"/>
        <w:rPr>
          <w:rFonts w:ascii="微软雅黑" w:eastAsia="微软雅黑" w:hAnsi="微软雅黑" w:hint="eastAsia"/>
          <w:sz w:val="24"/>
        </w:rPr>
      </w:pPr>
      <w:r w:rsidRPr="000C478B">
        <w:rPr>
          <w:rFonts w:ascii="微软雅黑" w:eastAsia="微软雅黑" w:hAnsi="微软雅黑" w:hint="eastAsia"/>
          <w:sz w:val="24"/>
        </w:rPr>
        <w:t>故</w:t>
      </w:r>
      <w:r w:rsidRPr="000C478B">
        <w:rPr>
          <w:rFonts w:ascii="微软雅黑" w:eastAsia="微软雅黑" w:hAnsi="微软雅黑"/>
          <w:position w:val="-10"/>
          <w:sz w:val="24"/>
        </w:rPr>
        <w:object w:dxaOrig="519" w:dyaOrig="339">
          <v:shape id="对象 157" o:spid="_x0000_i1259" type="#_x0000_t75" style="width:26.25pt;height:17.25pt;mso-position-horizontal-relative:page;mso-position-vertical-relative:page" o:ole="">
            <v:imagedata r:id="rId439" o:title=""/>
          </v:shape>
          <o:OLEObject Type="Embed" ProgID="Equation.3" ShapeID="对象 157" DrawAspect="Content" ObjectID="_1575556243" r:id="rId440">
            <o:FieldCodes>\* MERGEFORMAT</o:FieldCodes>
          </o:OLEObject>
        </w:object>
      </w:r>
      <w:r w:rsidRPr="000C478B">
        <w:rPr>
          <w:rFonts w:ascii="微软雅黑" w:eastAsia="微软雅黑" w:hAnsi="微软雅黑" w:hint="eastAsia"/>
          <w:sz w:val="24"/>
        </w:rPr>
        <w:t>作为</w:t>
      </w:r>
      <w:r w:rsidRPr="000C478B">
        <w:rPr>
          <w:rFonts w:ascii="微软雅黑" w:eastAsia="微软雅黑" w:hAnsi="微软雅黑"/>
          <w:position w:val="-10"/>
          <w:sz w:val="24"/>
        </w:rPr>
        <w:object w:dxaOrig="2340" w:dyaOrig="379">
          <v:shape id="对象 158" o:spid="_x0000_i1260" type="#_x0000_t75" style="width:117pt;height:18.75pt;mso-position-horizontal-relative:page;mso-position-vertical-relative:page" o:ole="">
            <v:imagedata r:id="rId432" o:title=""/>
          </v:shape>
          <o:OLEObject Type="Embed" ProgID="Equation.3" ShapeID="对象 158" DrawAspect="Content" ObjectID="_1575556244" r:id="rId441">
            <o:FieldCodes>\* MERGEFORMAT</o:FieldCodes>
          </o:OLEObject>
        </w:object>
      </w:r>
      <w:r w:rsidRPr="000C478B">
        <w:rPr>
          <w:rFonts w:ascii="微软雅黑" w:eastAsia="微软雅黑" w:hAnsi="微软雅黑" w:hint="eastAsia"/>
          <w:sz w:val="24"/>
        </w:rPr>
        <w:t>的自变量，必须能取到对称轴所在处的值，故</w:t>
      </w:r>
      <w:r w:rsidRPr="000C478B">
        <w:rPr>
          <w:rFonts w:ascii="微软雅黑" w:eastAsia="微软雅黑" w:hAnsi="微软雅黑"/>
          <w:position w:val="-24"/>
          <w:sz w:val="24"/>
        </w:rPr>
        <w:object w:dxaOrig="1080" w:dyaOrig="659">
          <v:shape id="对象 159" o:spid="_x0000_i1261" type="#_x0000_t75" style="width:54pt;height:33pt;mso-position-horizontal-relative:page;mso-position-vertical-relative:page" o:ole="">
            <v:imagedata r:id="rId442" o:title=""/>
          </v:shape>
          <o:OLEObject Type="Embed" ProgID="Equation.3" ShapeID="对象 159" DrawAspect="Content" ObjectID="_1575556245" r:id="rId443">
            <o:FieldCodes>\* MERGEFORMAT</o:FieldCodes>
          </o:OLEObject>
        </w:object>
      </w:r>
      <w:r w:rsidRPr="000C478B">
        <w:rPr>
          <w:rFonts w:ascii="微软雅黑" w:eastAsia="微软雅黑" w:hAnsi="微软雅黑" w:hint="eastAsia"/>
          <w:sz w:val="24"/>
        </w:rPr>
        <w:t>，解得</w:t>
      </w:r>
      <w:r w:rsidRPr="000C478B">
        <w:rPr>
          <w:rFonts w:ascii="微软雅黑" w:eastAsia="微软雅黑" w:hAnsi="微软雅黑"/>
          <w:position w:val="-6"/>
          <w:sz w:val="24"/>
        </w:rPr>
        <w:object w:dxaOrig="559" w:dyaOrig="279">
          <v:shape id="对象 160" o:spid="_x0000_i1262" type="#_x0000_t75" style="width:27.75pt;height:14.25pt;mso-position-horizontal-relative:page;mso-position-vertical-relative:page" o:ole="">
            <v:imagedata r:id="rId444" o:title=""/>
          </v:shape>
          <o:OLEObject Type="Embed" ProgID="Equation.3" ShapeID="对象 160" DrawAspect="Content" ObjectID="_1575556246" r:id="rId445">
            <o:FieldCodes>\* MERGEFORMAT</o:FieldCodes>
          </o:OLEObject>
        </w:object>
      </w:r>
      <w:r w:rsidRPr="000C478B">
        <w:rPr>
          <w:rFonts w:ascii="微软雅黑" w:eastAsia="微软雅黑" w:hAnsi="微软雅黑" w:hint="eastAsia"/>
          <w:sz w:val="24"/>
        </w:rPr>
        <w:t>或</w:t>
      </w:r>
      <w:r w:rsidRPr="000C478B">
        <w:rPr>
          <w:rFonts w:ascii="微软雅黑" w:eastAsia="微软雅黑" w:hAnsi="微软雅黑"/>
          <w:position w:val="-6"/>
          <w:sz w:val="24"/>
        </w:rPr>
        <w:object w:dxaOrig="559" w:dyaOrig="279">
          <v:shape id="对象 161" o:spid="_x0000_i1263" type="#_x0000_t75" style="width:27.75pt;height:14.25pt;mso-position-horizontal-relative:page;mso-position-vertical-relative:page" o:ole="">
            <v:imagedata r:id="rId446" o:title=""/>
          </v:shape>
          <o:OLEObject Type="Embed" ProgID="Equation.3" ShapeID="对象 161" DrawAspect="Content" ObjectID="_1575556247" r:id="rId447">
            <o:FieldCodes>\* MERGEFORMAT</o:FieldCodes>
          </o:OLEObject>
        </w:object>
      </w:r>
      <w:r w:rsidRPr="000C478B">
        <w:rPr>
          <w:rFonts w:ascii="微软雅黑" w:eastAsia="微软雅黑" w:hAnsi="微软雅黑" w:hint="eastAsia"/>
          <w:sz w:val="24"/>
        </w:rPr>
        <w:t>，选D</w:t>
      </w:r>
    </w:p>
    <w:p w:rsidR="000C478B" w:rsidRPr="000C478B" w:rsidRDefault="000C478B" w:rsidP="000C478B">
      <w:pPr>
        <w:jc w:val="left"/>
        <w:textAlignment w:val="center"/>
        <w:rPr>
          <w:rFonts w:ascii="微软雅黑" w:eastAsia="微软雅黑" w:hAnsi="微软雅黑"/>
          <w:b/>
          <w:bCs/>
          <w:sz w:val="24"/>
          <w:szCs w:val="21"/>
        </w:rPr>
      </w:pPr>
    </w:p>
    <w:p w:rsidR="000C478B" w:rsidRPr="000C478B" w:rsidRDefault="000C478B" w:rsidP="000C478B">
      <w:pPr>
        <w:jc w:val="left"/>
        <w:textAlignment w:val="center"/>
        <w:rPr>
          <w:rFonts w:ascii="微软雅黑" w:eastAsia="微软雅黑" w:hAnsi="微软雅黑"/>
          <w:sz w:val="24"/>
          <w:szCs w:val="21"/>
        </w:rPr>
      </w:pPr>
      <w:r w:rsidRPr="000C478B">
        <w:rPr>
          <w:rFonts w:ascii="微软雅黑" w:eastAsia="微软雅黑" w:hAnsi="微软雅黑" w:hint="eastAsia"/>
          <w:b/>
          <w:bCs/>
          <w:sz w:val="24"/>
          <w:szCs w:val="21"/>
        </w:rPr>
        <w:t>三、逻辑推理：</w:t>
      </w:r>
      <w:r w:rsidRPr="000C478B">
        <w:rPr>
          <w:rFonts w:ascii="微软雅黑" w:eastAsia="微软雅黑" w:hAnsi="微软雅黑" w:hint="eastAsia"/>
          <w:sz w:val="24"/>
          <w:szCs w:val="21"/>
        </w:rPr>
        <w:t>第26～55小题，每小题2分，共60分。下列每题给出的A、B、C、D、E五个选项中，只有一项是符合试题要求的。请在答题卡上将所选项的字母涂黑。</w:t>
      </w:r>
    </w:p>
    <w:p w:rsidR="000C478B" w:rsidRPr="000C478B" w:rsidRDefault="000C478B" w:rsidP="000C478B">
      <w:pPr>
        <w:jc w:val="left"/>
        <w:textAlignment w:val="center"/>
        <w:rPr>
          <w:rFonts w:ascii="微软雅黑" w:eastAsia="微软雅黑" w:hAnsi="微软雅黑"/>
          <w:sz w:val="24"/>
          <w:szCs w:val="21"/>
        </w:rPr>
      </w:pP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lastRenderedPageBreak/>
        <w:t>26. 人民既是历史的创造者，也是历史的见证者；既是历史的“剧中人”，也是历史的“剧作者”。离开人民，文艺就会变成无根的浮萍、无病的呻吟、无魂的躯壳。</w:t>
      </w:r>
      <w:proofErr w:type="gramStart"/>
      <w:r w:rsidRPr="000C478B">
        <w:rPr>
          <w:rFonts w:ascii="微软雅黑" w:eastAsia="微软雅黑" w:hAnsi="微软雅黑" w:hint="eastAsia"/>
          <w:sz w:val="24"/>
          <w:szCs w:val="21"/>
        </w:rPr>
        <w:t>观照</w:t>
      </w:r>
      <w:proofErr w:type="gramEnd"/>
      <w:r w:rsidRPr="000C478B">
        <w:rPr>
          <w:rFonts w:ascii="微软雅黑" w:eastAsia="微软雅黑" w:hAnsi="微软雅黑" w:hint="eastAsia"/>
          <w:sz w:val="24"/>
          <w:szCs w:val="21"/>
        </w:rPr>
        <w:t>人民的生活、命运、情感，表达人民的心愿、心情、心声，我们的作品才会在人民中传之久远。</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根据以上陈述，可以得出以下哪项？</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（A）只有不离开人民，文艺才不会变成无根的浮萍、无病的呻吟、无魂的躯壳。</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（B）历史的创造者都不是历史的“剧中人”。</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（C）历史的创造者都是历史的见证者。</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（D）历史的“剧中人”都是历史的“剧作者”。</w:t>
      </w:r>
    </w:p>
    <w:p w:rsidR="000C478B" w:rsidRPr="000C478B" w:rsidRDefault="000C478B" w:rsidP="000C478B">
      <w:pPr>
        <w:jc w:val="left"/>
        <w:textAlignment w:val="center"/>
        <w:rPr>
          <w:rFonts w:ascii="微软雅黑" w:eastAsia="微软雅黑" w:hAnsi="微软雅黑"/>
          <w:sz w:val="24"/>
          <w:szCs w:val="21"/>
        </w:rPr>
      </w:pPr>
      <w:r w:rsidRPr="000C478B">
        <w:rPr>
          <w:rFonts w:ascii="微软雅黑" w:eastAsia="微软雅黑" w:hAnsi="微软雅黑" w:hint="eastAsia"/>
          <w:sz w:val="24"/>
          <w:szCs w:val="21"/>
        </w:rPr>
        <w:t>（E）我们的作品只要表达人民的心愿、心情、心声，就会在人民中传之久远。</w:t>
      </w:r>
    </w:p>
    <w:p w:rsidR="000C478B" w:rsidRPr="000C478B" w:rsidRDefault="000C478B" w:rsidP="000C478B">
      <w:pPr>
        <w:jc w:val="left"/>
        <w:textAlignment w:val="center"/>
        <w:rPr>
          <w:rFonts w:ascii="微软雅黑" w:eastAsia="微软雅黑" w:hAnsi="微软雅黑"/>
          <w:sz w:val="24"/>
          <w:szCs w:val="21"/>
        </w:rPr>
      </w:pPr>
      <w:r w:rsidRPr="000C478B">
        <w:rPr>
          <w:rFonts w:ascii="微软雅黑" w:eastAsia="微软雅黑" w:hAnsi="微软雅黑" w:hint="eastAsia"/>
          <w:sz w:val="24"/>
          <w:szCs w:val="21"/>
        </w:rPr>
        <w:t xml:space="preserve">26.【参考答案】A </w:t>
      </w:r>
    </w:p>
    <w:p w:rsidR="000C478B" w:rsidRPr="000C478B" w:rsidRDefault="000C478B" w:rsidP="000C478B">
      <w:pPr>
        <w:jc w:val="left"/>
        <w:textAlignment w:val="center"/>
        <w:rPr>
          <w:rFonts w:ascii="微软雅黑" w:eastAsia="微软雅黑" w:hAnsi="微软雅黑"/>
          <w:sz w:val="24"/>
          <w:szCs w:val="21"/>
        </w:rPr>
      </w:pPr>
      <w:r w:rsidRPr="000C478B">
        <w:rPr>
          <w:rFonts w:ascii="微软雅黑" w:eastAsia="微软雅黑" w:hAnsi="微软雅黑" w:hint="eastAsia"/>
          <w:sz w:val="24"/>
          <w:szCs w:val="21"/>
        </w:rPr>
        <w:t>【考点】</w:t>
      </w:r>
      <w:r w:rsidRPr="000C478B">
        <w:rPr>
          <w:rFonts w:ascii="微软雅黑" w:eastAsia="微软雅黑" w:hAnsi="微软雅黑" w:hint="eastAsia"/>
          <w:sz w:val="24"/>
        </w:rPr>
        <w:t>必要条件定义</w:t>
      </w:r>
      <w:r w:rsidRPr="000C478B">
        <w:rPr>
          <w:rFonts w:ascii="微软雅黑" w:eastAsia="微软雅黑" w:hAnsi="微软雅黑" w:hint="eastAsia"/>
          <w:sz w:val="24"/>
          <w:szCs w:val="21"/>
        </w:rPr>
        <w:t xml:space="preserve"> </w:t>
      </w:r>
    </w:p>
    <w:p w:rsidR="000C478B" w:rsidRPr="000C478B" w:rsidRDefault="000C478B" w:rsidP="000C478B">
      <w:pPr>
        <w:jc w:val="left"/>
        <w:textAlignment w:val="center"/>
        <w:rPr>
          <w:rFonts w:ascii="微软雅黑" w:eastAsia="微软雅黑" w:hAnsi="微软雅黑"/>
          <w:sz w:val="24"/>
          <w:szCs w:val="21"/>
        </w:rPr>
      </w:pPr>
      <w:r w:rsidRPr="000C478B">
        <w:rPr>
          <w:rFonts w:ascii="微软雅黑" w:eastAsia="微软雅黑" w:hAnsi="微软雅黑" w:hint="eastAsia"/>
          <w:sz w:val="24"/>
          <w:szCs w:val="21"/>
        </w:rPr>
        <w:t>【解析】题干“离开人民，文艺就会变成无根的浮萍、无病的呻吟、无魂的躯壳。”也就是“只有不离开人民，文艺才不会变成无根的浮萍、无病的呻吟、无魂的躯壳。”</w:t>
      </w:r>
    </w:p>
    <w:p w:rsidR="000C478B" w:rsidRPr="000C478B" w:rsidRDefault="000C478B" w:rsidP="000C478B">
      <w:pPr>
        <w:jc w:val="left"/>
        <w:textAlignment w:val="center"/>
        <w:rPr>
          <w:rFonts w:ascii="微软雅黑" w:eastAsia="微软雅黑" w:hAnsi="微软雅黑" w:hint="eastAsia"/>
          <w:sz w:val="24"/>
          <w:szCs w:val="21"/>
        </w:rPr>
      </w:pP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2</w:t>
      </w:r>
      <w:r w:rsidRPr="000C478B">
        <w:rPr>
          <w:rFonts w:ascii="微软雅黑" w:eastAsia="微软雅黑" w:hAnsi="微软雅黑"/>
          <w:sz w:val="24"/>
          <w:szCs w:val="21"/>
        </w:rPr>
        <w:t>7</w:t>
      </w:r>
      <w:r w:rsidRPr="000C478B">
        <w:rPr>
          <w:rFonts w:ascii="微软雅黑" w:eastAsia="微软雅黑" w:hAnsi="微软雅黑" w:hint="eastAsia"/>
          <w:sz w:val="24"/>
          <w:szCs w:val="21"/>
        </w:rPr>
        <w:t>. 盛夏时节的某一天，某市早报刊载了由该市专业气象台提供的全国部分城市当天天气预报，择其内容列表如下：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0"/>
        <w:gridCol w:w="1420"/>
        <w:gridCol w:w="1420"/>
        <w:gridCol w:w="1421"/>
        <w:gridCol w:w="1421"/>
      </w:tblGrid>
      <w:tr w:rsidR="000C478B" w:rsidRPr="000C478B" w:rsidTr="00274B48">
        <w:tc>
          <w:tcPr>
            <w:tcW w:w="1420" w:type="dxa"/>
            <w:shd w:val="clear" w:color="auto" w:fill="auto"/>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天津</w:t>
            </w:r>
          </w:p>
        </w:tc>
        <w:tc>
          <w:tcPr>
            <w:tcW w:w="1420" w:type="dxa"/>
            <w:shd w:val="clear" w:color="auto" w:fill="A5A5A5"/>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阴</w:t>
            </w:r>
          </w:p>
        </w:tc>
        <w:tc>
          <w:tcPr>
            <w:tcW w:w="1420" w:type="dxa"/>
            <w:shd w:val="clear" w:color="auto" w:fill="auto"/>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上海</w:t>
            </w:r>
          </w:p>
        </w:tc>
        <w:tc>
          <w:tcPr>
            <w:tcW w:w="1420" w:type="dxa"/>
            <w:shd w:val="clear" w:color="auto" w:fill="A5A5A5"/>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雷阵雨</w:t>
            </w:r>
          </w:p>
        </w:tc>
        <w:tc>
          <w:tcPr>
            <w:tcW w:w="1421" w:type="dxa"/>
            <w:shd w:val="clear" w:color="auto" w:fill="auto"/>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昆明</w:t>
            </w:r>
          </w:p>
        </w:tc>
        <w:tc>
          <w:tcPr>
            <w:tcW w:w="1421" w:type="dxa"/>
            <w:shd w:val="clear" w:color="auto" w:fill="A5A5A5"/>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小雨</w:t>
            </w:r>
          </w:p>
        </w:tc>
      </w:tr>
      <w:tr w:rsidR="000C478B" w:rsidRPr="000C478B" w:rsidTr="00274B48">
        <w:tc>
          <w:tcPr>
            <w:tcW w:w="1420" w:type="dxa"/>
            <w:shd w:val="clear" w:color="auto" w:fill="auto"/>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呼和浩特</w:t>
            </w:r>
          </w:p>
        </w:tc>
        <w:tc>
          <w:tcPr>
            <w:tcW w:w="1420" w:type="dxa"/>
            <w:shd w:val="clear" w:color="auto" w:fill="A5A5A5"/>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阵雨</w:t>
            </w:r>
          </w:p>
        </w:tc>
        <w:tc>
          <w:tcPr>
            <w:tcW w:w="1420" w:type="dxa"/>
            <w:shd w:val="clear" w:color="auto" w:fill="auto"/>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哈尔滨</w:t>
            </w:r>
          </w:p>
        </w:tc>
        <w:tc>
          <w:tcPr>
            <w:tcW w:w="1420" w:type="dxa"/>
            <w:shd w:val="clear" w:color="auto" w:fill="A5A5A5"/>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少云</w:t>
            </w:r>
          </w:p>
        </w:tc>
        <w:tc>
          <w:tcPr>
            <w:tcW w:w="1421" w:type="dxa"/>
            <w:shd w:val="clear" w:color="auto" w:fill="auto"/>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乌鲁木齐</w:t>
            </w:r>
          </w:p>
        </w:tc>
        <w:tc>
          <w:tcPr>
            <w:tcW w:w="1421" w:type="dxa"/>
            <w:shd w:val="clear" w:color="auto" w:fill="A5A5A5"/>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晴</w:t>
            </w:r>
          </w:p>
        </w:tc>
      </w:tr>
      <w:tr w:rsidR="000C478B" w:rsidRPr="000C478B" w:rsidTr="00274B48">
        <w:tc>
          <w:tcPr>
            <w:tcW w:w="1420" w:type="dxa"/>
            <w:shd w:val="clear" w:color="auto" w:fill="auto"/>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西安</w:t>
            </w:r>
          </w:p>
        </w:tc>
        <w:tc>
          <w:tcPr>
            <w:tcW w:w="1420" w:type="dxa"/>
            <w:shd w:val="clear" w:color="auto" w:fill="A5A5A5"/>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中雨</w:t>
            </w:r>
          </w:p>
        </w:tc>
        <w:tc>
          <w:tcPr>
            <w:tcW w:w="1420" w:type="dxa"/>
            <w:shd w:val="clear" w:color="auto" w:fill="auto"/>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南昌</w:t>
            </w:r>
          </w:p>
        </w:tc>
        <w:tc>
          <w:tcPr>
            <w:tcW w:w="1420" w:type="dxa"/>
            <w:shd w:val="clear" w:color="auto" w:fill="A5A5A5"/>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大雨</w:t>
            </w:r>
          </w:p>
        </w:tc>
        <w:tc>
          <w:tcPr>
            <w:tcW w:w="1421" w:type="dxa"/>
            <w:shd w:val="clear" w:color="auto" w:fill="auto"/>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香港</w:t>
            </w:r>
          </w:p>
        </w:tc>
        <w:tc>
          <w:tcPr>
            <w:tcW w:w="1421" w:type="dxa"/>
            <w:shd w:val="clear" w:color="auto" w:fill="A5A5A5"/>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多云</w:t>
            </w:r>
          </w:p>
        </w:tc>
      </w:tr>
      <w:tr w:rsidR="000C478B" w:rsidRPr="000C478B" w:rsidTr="00274B48">
        <w:tc>
          <w:tcPr>
            <w:tcW w:w="1420" w:type="dxa"/>
            <w:shd w:val="clear" w:color="auto" w:fill="auto"/>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南京</w:t>
            </w:r>
          </w:p>
        </w:tc>
        <w:tc>
          <w:tcPr>
            <w:tcW w:w="1420" w:type="dxa"/>
            <w:shd w:val="clear" w:color="auto" w:fill="A5A5A5"/>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雷阵雨</w:t>
            </w:r>
          </w:p>
        </w:tc>
        <w:tc>
          <w:tcPr>
            <w:tcW w:w="1420" w:type="dxa"/>
            <w:shd w:val="clear" w:color="auto" w:fill="auto"/>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拉萨</w:t>
            </w:r>
          </w:p>
        </w:tc>
        <w:tc>
          <w:tcPr>
            <w:tcW w:w="1420" w:type="dxa"/>
            <w:shd w:val="clear" w:color="auto" w:fill="A5A5A5"/>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阵雨</w:t>
            </w:r>
          </w:p>
        </w:tc>
        <w:tc>
          <w:tcPr>
            <w:tcW w:w="1421" w:type="dxa"/>
            <w:shd w:val="clear" w:color="auto" w:fill="auto"/>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福州</w:t>
            </w:r>
          </w:p>
        </w:tc>
        <w:tc>
          <w:tcPr>
            <w:tcW w:w="1421" w:type="dxa"/>
            <w:shd w:val="clear" w:color="auto" w:fill="A5A5A5"/>
          </w:tcPr>
          <w:p w:rsidR="000C478B" w:rsidRPr="000C478B" w:rsidRDefault="000C478B" w:rsidP="00274B48">
            <w:pPr>
              <w:jc w:val="center"/>
              <w:rPr>
                <w:rFonts w:ascii="微软雅黑" w:eastAsia="微软雅黑" w:hAnsi="微软雅黑"/>
                <w:sz w:val="24"/>
                <w:szCs w:val="21"/>
              </w:rPr>
            </w:pPr>
            <w:r w:rsidRPr="000C478B">
              <w:rPr>
                <w:rFonts w:ascii="微软雅黑" w:eastAsia="微软雅黑" w:hAnsi="微软雅黑" w:hint="eastAsia"/>
                <w:sz w:val="24"/>
                <w:szCs w:val="21"/>
              </w:rPr>
              <w:t>阴</w:t>
            </w:r>
          </w:p>
        </w:tc>
      </w:tr>
    </w:tbl>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根据上述信息，以下哪项</w:t>
      </w:r>
      <w:proofErr w:type="gramStart"/>
      <w:r w:rsidRPr="000C478B">
        <w:rPr>
          <w:rFonts w:ascii="微软雅黑" w:eastAsia="微软雅黑" w:hAnsi="微软雅黑" w:hint="eastAsia"/>
          <w:sz w:val="24"/>
          <w:szCs w:val="21"/>
        </w:rPr>
        <w:t>作出</w:t>
      </w:r>
      <w:proofErr w:type="gramEnd"/>
      <w:r w:rsidRPr="000C478B">
        <w:rPr>
          <w:rFonts w:ascii="微软雅黑" w:eastAsia="微软雅黑" w:hAnsi="微软雅黑" w:hint="eastAsia"/>
          <w:sz w:val="24"/>
          <w:szCs w:val="21"/>
        </w:rPr>
        <w:t>的论断最为准确？</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（A）由于所列城市盛夏天气变化频繁，所以上面所列的9类天气一定就是所有的天气类型</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lastRenderedPageBreak/>
        <w:t>（B）由于所列城市并非我国的所有城市，所以上面所列的9类天气一定不是所有的天气类型</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（C）由于所列城市在同一天不一定展示所有的天气类型，所以上面所列的9类天气可能不是所有的天气类型</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（D）由于所列城市在同一天可能展示所有的天气类型，所以上面所列的9类天气一定是所有的天气类型</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（E）由于所列城市分处我国的东南西北中，所以上面所列的9类天气一定就是所有的天气类型</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27.【参考答案】C</w:t>
      </w:r>
      <w:r w:rsidRPr="000C478B">
        <w:rPr>
          <w:rFonts w:ascii="微软雅黑" w:eastAsia="微软雅黑" w:hAnsi="微软雅黑" w:hint="eastAsia"/>
          <w:sz w:val="24"/>
          <w:szCs w:val="21"/>
        </w:rPr>
        <w:cr/>
        <w:t>【考点】结论型语义</w:t>
      </w:r>
      <w:r w:rsidRPr="000C478B">
        <w:rPr>
          <w:rFonts w:ascii="微软雅黑" w:eastAsia="微软雅黑" w:hAnsi="微软雅黑" w:hint="eastAsia"/>
          <w:sz w:val="24"/>
          <w:szCs w:val="21"/>
        </w:rPr>
        <w:cr/>
        <w:t>【解析】题目给出的只是部分信息，无法得到必然性结果，只有C是或然性结论。</w:t>
      </w:r>
    </w:p>
    <w:p w:rsidR="000C478B" w:rsidRPr="000C478B" w:rsidRDefault="000C478B" w:rsidP="000C478B">
      <w:pPr>
        <w:jc w:val="left"/>
        <w:textAlignment w:val="center"/>
        <w:rPr>
          <w:rFonts w:ascii="微软雅黑" w:eastAsia="微软雅黑" w:hAnsi="微软雅黑"/>
          <w:sz w:val="24"/>
          <w:szCs w:val="21"/>
        </w:rPr>
      </w:pP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sz w:val="24"/>
          <w:szCs w:val="21"/>
        </w:rPr>
        <w:t>28.</w:t>
      </w:r>
      <w:r w:rsidRPr="000C478B">
        <w:rPr>
          <w:rFonts w:ascii="微软雅黑" w:eastAsia="微软雅黑" w:hAnsi="微软雅黑" w:hint="eastAsia"/>
          <w:sz w:val="24"/>
          <w:szCs w:val="21"/>
        </w:rPr>
        <w:t xml:space="preserve"> 现在许多人很少在深夜11点以前安然入睡，他们未必都在熬夜用功，大多是在玩手机或看电视，其结果就是晚睡，第二天就会头晕脑涨、哈欠连天。不少人常常对此感到后悔，但一到晚上他们多半还会这么做。有专家就此指出，人们似乎从晚睡中得到了快乐，但这种快乐其实隐藏着某种烦恼。</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以下哪</w:t>
      </w:r>
      <w:proofErr w:type="gramStart"/>
      <w:r w:rsidRPr="000C478B">
        <w:rPr>
          <w:rFonts w:ascii="微软雅黑" w:eastAsia="微软雅黑" w:hAnsi="微软雅黑" w:hint="eastAsia"/>
          <w:sz w:val="24"/>
          <w:szCs w:val="21"/>
        </w:rPr>
        <w:t>项如果</w:t>
      </w:r>
      <w:proofErr w:type="gramEnd"/>
      <w:r w:rsidRPr="000C478B">
        <w:rPr>
          <w:rFonts w:ascii="微软雅黑" w:eastAsia="微软雅黑" w:hAnsi="微软雅黑" w:hint="eastAsia"/>
          <w:sz w:val="24"/>
          <w:szCs w:val="21"/>
        </w:rPr>
        <w:t>为真，最能支持上述专家的结论？</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（A）晨昏交替，生活周而复始，安然入睡是对当天生活的满足和对明天生活的期待。而晚睡者只想活在当下，活出精彩。</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（B）晚睡者具有积极的人生态度。他们认为，当天的事须当天完成，哪怕晚睡也在所不惜。</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（C）大多数习惯晚睡的人白天无精打采，但一到深夜就感觉自己精力充沛，不做点有意义的事情就觉得十分可惜。</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（D）晚睡其实是一种表面难以察觉的、对“正常生活”的抵抗，它提醒人们现在的“正常生</w:t>
      </w:r>
      <w:r w:rsidRPr="000C478B">
        <w:rPr>
          <w:rFonts w:ascii="微软雅黑" w:eastAsia="微软雅黑" w:hAnsi="微软雅黑" w:hint="eastAsia"/>
          <w:sz w:val="24"/>
          <w:szCs w:val="21"/>
        </w:rPr>
        <w:lastRenderedPageBreak/>
        <w:t>活”存在着某种令人不满的问题。</w:t>
      </w:r>
    </w:p>
    <w:p w:rsidR="000C478B" w:rsidRPr="000C478B" w:rsidRDefault="000C478B" w:rsidP="000C478B">
      <w:pPr>
        <w:jc w:val="left"/>
        <w:textAlignment w:val="center"/>
        <w:rPr>
          <w:rFonts w:ascii="微软雅黑" w:eastAsia="微软雅黑" w:hAnsi="微软雅黑"/>
          <w:sz w:val="24"/>
          <w:szCs w:val="21"/>
        </w:rPr>
      </w:pPr>
      <w:r w:rsidRPr="000C478B">
        <w:rPr>
          <w:rFonts w:ascii="微软雅黑" w:eastAsia="微软雅黑" w:hAnsi="微软雅黑" w:hint="eastAsia"/>
          <w:sz w:val="24"/>
          <w:szCs w:val="21"/>
        </w:rPr>
        <w:t>（E）晚睡者内心并不愿意睡得晚，也不觉得手机或电视有趣，甚至都不记得玩过或看过什么，但他们总是要在睡觉前花较长时间磨蹭。</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28.【参考答案】D</w:t>
      </w:r>
    </w:p>
    <w:p w:rsidR="000C478B" w:rsidRPr="000C478B" w:rsidRDefault="000C478B" w:rsidP="000C478B">
      <w:pPr>
        <w:widowControl/>
        <w:jc w:val="left"/>
        <w:rPr>
          <w:rFonts w:ascii="微软雅黑" w:eastAsia="微软雅黑" w:hAnsi="微软雅黑"/>
          <w:sz w:val="24"/>
          <w:szCs w:val="21"/>
        </w:rPr>
      </w:pPr>
      <w:r w:rsidRPr="000C478B">
        <w:rPr>
          <w:rFonts w:ascii="微软雅黑" w:eastAsia="微软雅黑" w:hAnsi="微软雅黑" w:hint="eastAsia"/>
          <w:sz w:val="24"/>
          <w:szCs w:val="21"/>
        </w:rPr>
        <w:t>【考点】支持题型</w:t>
      </w:r>
    </w:p>
    <w:p w:rsidR="000C478B" w:rsidRPr="000C478B" w:rsidRDefault="000C478B" w:rsidP="000C478B">
      <w:pPr>
        <w:widowControl/>
        <w:jc w:val="left"/>
        <w:rPr>
          <w:rFonts w:ascii="微软雅黑" w:eastAsia="微软雅黑" w:hAnsi="微软雅黑"/>
          <w:sz w:val="24"/>
          <w:szCs w:val="21"/>
        </w:rPr>
      </w:pPr>
      <w:r w:rsidRPr="000C478B">
        <w:rPr>
          <w:rFonts w:ascii="微软雅黑" w:eastAsia="微软雅黑" w:hAnsi="微软雅黑" w:hint="eastAsia"/>
          <w:sz w:val="24"/>
          <w:szCs w:val="21"/>
        </w:rPr>
        <w:t>【解析】题目要求最能支持专家的结论，题</w:t>
      </w:r>
      <w:proofErr w:type="gramStart"/>
      <w:r w:rsidRPr="000C478B">
        <w:rPr>
          <w:rFonts w:ascii="微软雅黑" w:eastAsia="微软雅黑" w:hAnsi="微软雅黑" w:hint="eastAsia"/>
          <w:sz w:val="24"/>
          <w:szCs w:val="21"/>
        </w:rPr>
        <w:t>干最后</w:t>
      </w:r>
      <w:proofErr w:type="gramEnd"/>
      <w:r w:rsidRPr="000C478B">
        <w:rPr>
          <w:rFonts w:ascii="微软雅黑" w:eastAsia="微软雅黑" w:hAnsi="微软雅黑" w:hint="eastAsia"/>
          <w:sz w:val="24"/>
          <w:szCs w:val="21"/>
        </w:rPr>
        <w:t>一句为专家结论:“人们似乎从晚睡中得到了快乐，但这种快乐其实隐藏着某种烦恼。”转折后强调的依然是烦恼，显然D中的“存在着某种令人不满的问题”更好的支持了“烦恼”。</w:t>
      </w:r>
    </w:p>
    <w:p w:rsidR="000C478B" w:rsidRPr="000C478B" w:rsidRDefault="000C478B" w:rsidP="000C478B">
      <w:pPr>
        <w:jc w:val="left"/>
        <w:textAlignment w:val="center"/>
        <w:rPr>
          <w:rFonts w:ascii="微软雅黑" w:eastAsia="微软雅黑" w:hAnsi="微软雅黑"/>
          <w:sz w:val="24"/>
          <w:szCs w:val="21"/>
        </w:rPr>
      </w:pPr>
    </w:p>
    <w:p w:rsidR="000C478B" w:rsidRPr="000C478B" w:rsidRDefault="000C478B" w:rsidP="000C478B">
      <w:pPr>
        <w:widowControl/>
        <w:jc w:val="left"/>
        <w:rPr>
          <w:rFonts w:ascii="微软雅黑" w:eastAsia="微软雅黑" w:hAnsi="微软雅黑" w:hint="eastAsia"/>
          <w:kern w:val="0"/>
          <w:sz w:val="24"/>
          <w:szCs w:val="21"/>
        </w:rPr>
      </w:pPr>
      <w:r w:rsidRPr="000C478B">
        <w:rPr>
          <w:rFonts w:ascii="微软雅黑" w:eastAsia="微软雅黑" w:hAnsi="微软雅黑" w:hint="eastAsia"/>
          <w:kern w:val="0"/>
          <w:sz w:val="24"/>
          <w:szCs w:val="21"/>
        </w:rPr>
        <w:t>29. 分心驾驶是指驾驶人为满足自己的身体舒适、心情愉悦等需求而没有将注意力全部集中于驾驶过程的驾驶行为，常见的分心行为有抽烟、饮水、进食、聊天、刮胡子、使用手机、照顾小孩等。某专家指出，分心驾驶已成为我国道路交通事故的罪魁祸首。</w:t>
      </w:r>
    </w:p>
    <w:p w:rsidR="000C478B" w:rsidRPr="000C478B" w:rsidRDefault="000C478B" w:rsidP="000C478B">
      <w:pPr>
        <w:widowControl/>
        <w:jc w:val="left"/>
        <w:rPr>
          <w:rFonts w:ascii="微软雅黑" w:eastAsia="微软雅黑" w:hAnsi="微软雅黑" w:hint="eastAsia"/>
          <w:kern w:val="0"/>
          <w:sz w:val="24"/>
          <w:szCs w:val="21"/>
        </w:rPr>
      </w:pPr>
      <w:r w:rsidRPr="000C478B">
        <w:rPr>
          <w:rFonts w:ascii="微软雅黑" w:eastAsia="微软雅黑" w:hAnsi="微软雅黑" w:hint="eastAsia"/>
          <w:kern w:val="0"/>
          <w:sz w:val="24"/>
          <w:szCs w:val="21"/>
        </w:rPr>
        <w:t>以下哪</w:t>
      </w:r>
      <w:proofErr w:type="gramStart"/>
      <w:r w:rsidRPr="000C478B">
        <w:rPr>
          <w:rFonts w:ascii="微软雅黑" w:eastAsia="微软雅黑" w:hAnsi="微软雅黑" w:hint="eastAsia"/>
          <w:kern w:val="0"/>
          <w:sz w:val="24"/>
          <w:szCs w:val="21"/>
        </w:rPr>
        <w:t>项如果</w:t>
      </w:r>
      <w:proofErr w:type="gramEnd"/>
      <w:r w:rsidRPr="000C478B">
        <w:rPr>
          <w:rFonts w:ascii="微软雅黑" w:eastAsia="微软雅黑" w:hAnsi="微软雅黑" w:hint="eastAsia"/>
          <w:kern w:val="0"/>
          <w:sz w:val="24"/>
          <w:szCs w:val="21"/>
        </w:rPr>
        <w:t>为真，最能支持上述专家的观点?</w:t>
      </w:r>
    </w:p>
    <w:p w:rsidR="000C478B" w:rsidRPr="000C478B" w:rsidRDefault="000C478B" w:rsidP="000C478B">
      <w:pPr>
        <w:widowControl/>
        <w:jc w:val="left"/>
        <w:rPr>
          <w:rFonts w:ascii="微软雅黑" w:eastAsia="微软雅黑" w:hAnsi="微软雅黑" w:hint="eastAsia"/>
          <w:kern w:val="0"/>
          <w:sz w:val="24"/>
          <w:szCs w:val="21"/>
        </w:rPr>
      </w:pPr>
      <w:r w:rsidRPr="000C478B">
        <w:rPr>
          <w:rFonts w:ascii="微软雅黑" w:eastAsia="微软雅黑" w:hAnsi="微软雅黑" w:hint="eastAsia"/>
          <w:kern w:val="0"/>
          <w:sz w:val="24"/>
          <w:szCs w:val="21"/>
        </w:rPr>
        <w:t>（A）一项统计研究表明，相对于酒驾、药驾、超速驾驶、疲劳驾驶等情形，我国由分心驾驶导致的交通事故占比最高。</w:t>
      </w:r>
    </w:p>
    <w:p w:rsidR="000C478B" w:rsidRPr="000C478B" w:rsidRDefault="000C478B" w:rsidP="000C478B">
      <w:pPr>
        <w:widowControl/>
        <w:jc w:val="left"/>
        <w:rPr>
          <w:rFonts w:ascii="微软雅黑" w:eastAsia="微软雅黑" w:hAnsi="微软雅黑" w:hint="eastAsia"/>
          <w:kern w:val="0"/>
          <w:sz w:val="24"/>
          <w:szCs w:val="21"/>
        </w:rPr>
      </w:pPr>
      <w:r w:rsidRPr="000C478B">
        <w:rPr>
          <w:rFonts w:ascii="微软雅黑" w:eastAsia="微软雅黑" w:hAnsi="微软雅黑" w:hint="eastAsia"/>
          <w:kern w:val="0"/>
          <w:sz w:val="24"/>
          <w:szCs w:val="21"/>
        </w:rPr>
        <w:t>（B）驾驶人正常驾驶时反应时间为0.3~1.0秒，使用手机时反应时间则延迟3倍左右。</w:t>
      </w:r>
    </w:p>
    <w:p w:rsidR="000C478B" w:rsidRPr="000C478B" w:rsidRDefault="000C478B" w:rsidP="000C478B">
      <w:pPr>
        <w:widowControl/>
        <w:jc w:val="left"/>
        <w:rPr>
          <w:rFonts w:ascii="微软雅黑" w:eastAsia="微软雅黑" w:hAnsi="微软雅黑" w:hint="eastAsia"/>
          <w:kern w:val="0"/>
          <w:sz w:val="24"/>
          <w:szCs w:val="21"/>
        </w:rPr>
      </w:pPr>
      <w:r w:rsidRPr="000C478B">
        <w:rPr>
          <w:rFonts w:ascii="微软雅黑" w:eastAsia="微软雅黑" w:hAnsi="微软雅黑" w:hint="eastAsia"/>
          <w:kern w:val="0"/>
          <w:sz w:val="24"/>
          <w:szCs w:val="21"/>
        </w:rPr>
        <w:t>（C）开车使用手机会导致驾驶人注意力下降20%；如果驾驶人边开车边发短信，则发生车祸的概率是其正常驾驶时的23倍。</w:t>
      </w:r>
    </w:p>
    <w:p w:rsidR="000C478B" w:rsidRPr="000C478B" w:rsidRDefault="000C478B" w:rsidP="000C478B">
      <w:pPr>
        <w:widowControl/>
        <w:jc w:val="left"/>
        <w:rPr>
          <w:rFonts w:ascii="微软雅黑" w:eastAsia="微软雅黑" w:hAnsi="微软雅黑" w:hint="eastAsia"/>
          <w:kern w:val="0"/>
          <w:sz w:val="24"/>
          <w:szCs w:val="21"/>
        </w:rPr>
      </w:pPr>
      <w:r w:rsidRPr="000C478B">
        <w:rPr>
          <w:rFonts w:ascii="微软雅黑" w:eastAsia="微软雅黑" w:hAnsi="微软雅黑" w:hint="eastAsia"/>
          <w:kern w:val="0"/>
          <w:sz w:val="24"/>
          <w:szCs w:val="21"/>
        </w:rPr>
        <w:t>（D）近来使用手机已成为我国驾驶人分心驾驶的主要表现形式，59%的人开车过程中看微信，31%的人玩自拍，36%的</w:t>
      </w:r>
      <w:proofErr w:type="gramStart"/>
      <w:r w:rsidRPr="000C478B">
        <w:rPr>
          <w:rFonts w:ascii="微软雅黑" w:eastAsia="微软雅黑" w:hAnsi="微软雅黑" w:hint="eastAsia"/>
          <w:kern w:val="0"/>
          <w:sz w:val="24"/>
          <w:szCs w:val="21"/>
        </w:rPr>
        <w:t>人刷微</w:t>
      </w:r>
      <w:proofErr w:type="gramEnd"/>
      <w:r w:rsidRPr="000C478B">
        <w:rPr>
          <w:rFonts w:ascii="微软雅黑" w:eastAsia="微软雅黑" w:hAnsi="微软雅黑" w:hint="eastAsia"/>
          <w:kern w:val="0"/>
          <w:sz w:val="24"/>
          <w:szCs w:val="21"/>
        </w:rPr>
        <w:t>博、</w:t>
      </w:r>
      <w:proofErr w:type="gramStart"/>
      <w:r w:rsidRPr="000C478B">
        <w:rPr>
          <w:rFonts w:ascii="微软雅黑" w:eastAsia="微软雅黑" w:hAnsi="微软雅黑" w:hint="eastAsia"/>
          <w:kern w:val="0"/>
          <w:sz w:val="24"/>
          <w:szCs w:val="21"/>
        </w:rPr>
        <w:t>微信朋友</w:t>
      </w:r>
      <w:proofErr w:type="gramEnd"/>
      <w:r w:rsidRPr="000C478B">
        <w:rPr>
          <w:rFonts w:ascii="微软雅黑" w:eastAsia="微软雅黑" w:hAnsi="微软雅黑" w:hint="eastAsia"/>
          <w:kern w:val="0"/>
          <w:sz w:val="24"/>
          <w:szCs w:val="21"/>
        </w:rPr>
        <w:t>圈。</w:t>
      </w:r>
    </w:p>
    <w:p w:rsidR="000C478B" w:rsidRPr="000C478B" w:rsidRDefault="000C478B" w:rsidP="000C478B">
      <w:pPr>
        <w:widowControl/>
        <w:jc w:val="left"/>
        <w:rPr>
          <w:rFonts w:ascii="微软雅黑" w:eastAsia="微软雅黑" w:hAnsi="微软雅黑" w:hint="eastAsia"/>
          <w:kern w:val="0"/>
          <w:sz w:val="24"/>
          <w:szCs w:val="21"/>
        </w:rPr>
      </w:pPr>
      <w:r w:rsidRPr="000C478B">
        <w:rPr>
          <w:rFonts w:ascii="微软雅黑" w:eastAsia="微软雅黑" w:hAnsi="微软雅黑" w:hint="eastAsia"/>
          <w:kern w:val="0"/>
          <w:sz w:val="24"/>
          <w:szCs w:val="21"/>
        </w:rPr>
        <w:t>（E）一项研究显示，在美国超过1/4 的车祸是由驾驶人使用手机引起的。</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29.【参考答案】A</w:t>
      </w:r>
    </w:p>
    <w:p w:rsidR="000C478B" w:rsidRPr="000C478B" w:rsidRDefault="000C478B" w:rsidP="000C478B">
      <w:pPr>
        <w:widowControl/>
        <w:jc w:val="left"/>
        <w:rPr>
          <w:rFonts w:ascii="微软雅黑" w:eastAsia="微软雅黑" w:hAnsi="微软雅黑"/>
          <w:sz w:val="24"/>
          <w:szCs w:val="21"/>
        </w:rPr>
      </w:pPr>
      <w:r w:rsidRPr="000C478B">
        <w:rPr>
          <w:rFonts w:ascii="微软雅黑" w:eastAsia="微软雅黑" w:hAnsi="微软雅黑" w:hint="eastAsia"/>
          <w:sz w:val="24"/>
          <w:szCs w:val="21"/>
        </w:rPr>
        <w:lastRenderedPageBreak/>
        <w:t>【考点】</w:t>
      </w:r>
      <w:r w:rsidRPr="000C478B">
        <w:rPr>
          <w:rFonts w:ascii="微软雅黑" w:eastAsia="微软雅黑" w:hAnsi="微软雅黑" w:hint="eastAsia"/>
          <w:sz w:val="24"/>
        </w:rPr>
        <w:t>支持结论</w:t>
      </w:r>
      <w:r w:rsidRPr="000C478B">
        <w:rPr>
          <w:rFonts w:ascii="微软雅黑" w:eastAsia="微软雅黑" w:hAnsi="微软雅黑" w:hint="eastAsia"/>
          <w:sz w:val="24"/>
          <w:szCs w:val="21"/>
        </w:rPr>
        <w:cr/>
        <w:t>【解析】题目要求最能支持专家观点，题干中“某专家指出，分心驾驶已成为我国道路交通事故的罪魁祸首。”显然A直接支持了专家的观点，从交通事故占比上突显了分心驾驶的“罪魁祸首”作用。</w:t>
      </w:r>
    </w:p>
    <w:p w:rsidR="000C478B" w:rsidRPr="000C478B" w:rsidRDefault="000C478B" w:rsidP="000C478B">
      <w:pPr>
        <w:jc w:val="left"/>
        <w:textAlignment w:val="center"/>
        <w:rPr>
          <w:rFonts w:ascii="微软雅黑" w:eastAsia="微软雅黑" w:hAnsi="微软雅黑"/>
          <w:sz w:val="24"/>
          <w:szCs w:val="21"/>
        </w:rPr>
      </w:pP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30-31题基于以下题干</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某工厂有一员工宿舍住了甲、乙、丙、丁、戊、己、庚7人，每人每周需轮流值日一天，且每天仅安排一人值日。他们值日的安排还需满足以下条件：</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（1）乙周二或周六值日；</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（2）如果甲周一值日，那么丙周三值日且戊周五值日；</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（3）如果甲周一不值日，那么己周四</w:t>
      </w:r>
      <w:proofErr w:type="gramStart"/>
      <w:r w:rsidRPr="000C478B">
        <w:rPr>
          <w:rFonts w:ascii="微软雅黑" w:eastAsia="微软雅黑" w:hAnsi="微软雅黑" w:hint="eastAsia"/>
          <w:sz w:val="24"/>
          <w:szCs w:val="21"/>
        </w:rPr>
        <w:t>值日且庚周五</w:t>
      </w:r>
      <w:proofErr w:type="gramEnd"/>
      <w:r w:rsidRPr="000C478B">
        <w:rPr>
          <w:rFonts w:ascii="微软雅黑" w:eastAsia="微软雅黑" w:hAnsi="微软雅黑" w:hint="eastAsia"/>
          <w:sz w:val="24"/>
          <w:szCs w:val="21"/>
        </w:rPr>
        <w:t>值日；</w:t>
      </w:r>
    </w:p>
    <w:p w:rsidR="000C478B" w:rsidRPr="000C478B" w:rsidRDefault="000C478B" w:rsidP="000C478B">
      <w:pPr>
        <w:jc w:val="left"/>
        <w:textAlignment w:val="center"/>
        <w:rPr>
          <w:rFonts w:ascii="微软雅黑" w:eastAsia="微软雅黑" w:hAnsi="微软雅黑"/>
          <w:sz w:val="24"/>
          <w:szCs w:val="21"/>
        </w:rPr>
      </w:pPr>
      <w:r w:rsidRPr="000C478B">
        <w:rPr>
          <w:rFonts w:ascii="微软雅黑" w:eastAsia="微软雅黑" w:hAnsi="微软雅黑" w:hint="eastAsia"/>
          <w:sz w:val="24"/>
          <w:szCs w:val="21"/>
        </w:rPr>
        <w:t>（4）如果乙周二值日，那么己周六值日。</w:t>
      </w:r>
      <w:r w:rsidRPr="000C478B">
        <w:rPr>
          <w:rFonts w:ascii="微软雅黑" w:eastAsia="微软雅黑" w:hAnsi="微软雅黑"/>
          <w:sz w:val="24"/>
          <w:szCs w:val="21"/>
        </w:rPr>
        <w:t>。</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30.根据以上条件，如果丙周日值班，则可以得出以下哪项？</w:t>
      </w:r>
    </w:p>
    <w:p w:rsidR="000C478B" w:rsidRPr="000C478B" w:rsidRDefault="000C478B" w:rsidP="000C478B">
      <w:pPr>
        <w:jc w:val="left"/>
        <w:textAlignment w:val="center"/>
        <w:rPr>
          <w:rFonts w:ascii="微软雅黑" w:eastAsia="微软雅黑" w:hAnsi="微软雅黑"/>
          <w:sz w:val="24"/>
          <w:szCs w:val="21"/>
        </w:rPr>
      </w:pPr>
      <w:r w:rsidRPr="000C478B">
        <w:rPr>
          <w:rFonts w:ascii="微软雅黑" w:eastAsia="微软雅黑" w:hAnsi="微软雅黑" w:hint="eastAsia"/>
          <w:sz w:val="24"/>
          <w:szCs w:val="21"/>
        </w:rPr>
        <w:t xml:space="preserve">（A）甲周日值班   </w:t>
      </w:r>
    </w:p>
    <w:p w:rsidR="000C478B" w:rsidRPr="000C478B" w:rsidRDefault="000C478B" w:rsidP="000C478B">
      <w:pPr>
        <w:jc w:val="left"/>
        <w:textAlignment w:val="center"/>
        <w:rPr>
          <w:rFonts w:ascii="微软雅黑" w:eastAsia="微软雅黑" w:hAnsi="微软雅黑"/>
          <w:sz w:val="24"/>
          <w:szCs w:val="21"/>
        </w:rPr>
      </w:pPr>
      <w:r w:rsidRPr="000C478B">
        <w:rPr>
          <w:rFonts w:ascii="微软雅黑" w:eastAsia="微软雅黑" w:hAnsi="微软雅黑" w:hint="eastAsia"/>
          <w:sz w:val="24"/>
          <w:szCs w:val="21"/>
        </w:rPr>
        <w:t xml:space="preserve">（B）乙周六值班  </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（C）丁周二值班</w:t>
      </w:r>
    </w:p>
    <w:p w:rsidR="000C478B" w:rsidRPr="000C478B" w:rsidRDefault="000C478B" w:rsidP="000C478B">
      <w:pPr>
        <w:jc w:val="left"/>
        <w:textAlignment w:val="center"/>
        <w:rPr>
          <w:rFonts w:ascii="微软雅黑" w:eastAsia="微软雅黑" w:hAnsi="微软雅黑"/>
          <w:sz w:val="24"/>
          <w:szCs w:val="21"/>
        </w:rPr>
      </w:pPr>
      <w:r w:rsidRPr="000C478B">
        <w:rPr>
          <w:rFonts w:ascii="微软雅黑" w:eastAsia="微软雅黑" w:hAnsi="微软雅黑" w:hint="eastAsia"/>
          <w:sz w:val="24"/>
          <w:szCs w:val="21"/>
        </w:rPr>
        <w:t xml:space="preserve">（D）戊周二值班   </w:t>
      </w:r>
    </w:p>
    <w:p w:rsidR="000C478B" w:rsidRPr="000C478B" w:rsidRDefault="000C478B" w:rsidP="000C478B">
      <w:pPr>
        <w:jc w:val="left"/>
        <w:textAlignment w:val="center"/>
        <w:rPr>
          <w:rFonts w:ascii="微软雅黑" w:eastAsia="微软雅黑" w:hAnsi="微软雅黑"/>
          <w:sz w:val="24"/>
          <w:szCs w:val="21"/>
        </w:rPr>
      </w:pPr>
      <w:r w:rsidRPr="000C478B">
        <w:rPr>
          <w:rFonts w:ascii="微软雅黑" w:eastAsia="微软雅黑" w:hAnsi="微软雅黑" w:hint="eastAsia"/>
          <w:sz w:val="24"/>
          <w:szCs w:val="21"/>
        </w:rPr>
        <w:t>（E） 已周五值班</w:t>
      </w:r>
    </w:p>
    <w:p w:rsidR="000C478B" w:rsidRPr="000C478B" w:rsidRDefault="000C478B" w:rsidP="000C478B">
      <w:pPr>
        <w:widowControl/>
        <w:jc w:val="left"/>
        <w:rPr>
          <w:rFonts w:ascii="微软雅黑" w:eastAsia="微软雅黑" w:hAnsi="微软雅黑"/>
          <w:sz w:val="24"/>
        </w:rPr>
      </w:pPr>
      <w:r w:rsidRPr="000C478B">
        <w:rPr>
          <w:rFonts w:ascii="微软雅黑" w:eastAsia="微软雅黑" w:hAnsi="微软雅黑" w:hint="eastAsia"/>
          <w:sz w:val="24"/>
          <w:szCs w:val="21"/>
        </w:rPr>
        <w:t>30.</w:t>
      </w:r>
      <w:r w:rsidRPr="000C478B">
        <w:rPr>
          <w:rFonts w:ascii="微软雅黑" w:eastAsia="微软雅黑" w:hAnsi="微软雅黑" w:hint="eastAsia"/>
          <w:sz w:val="24"/>
        </w:rPr>
        <w:t xml:space="preserve"> 【参考答案】</w:t>
      </w:r>
      <w:r w:rsidRPr="000C478B">
        <w:rPr>
          <w:rFonts w:ascii="微软雅黑" w:eastAsia="微软雅黑" w:hAnsi="微软雅黑"/>
          <w:sz w:val="24"/>
        </w:rPr>
        <w:t>B</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rPr>
        <w:t>【考点】假言命题P位Q位推理</w:t>
      </w:r>
      <w:r w:rsidRPr="000C478B">
        <w:rPr>
          <w:rFonts w:ascii="微软雅黑" w:eastAsia="微软雅黑" w:hAnsi="微软雅黑" w:hint="eastAsia"/>
          <w:sz w:val="24"/>
        </w:rPr>
        <w:cr/>
      </w:r>
      <w:r w:rsidRPr="000C478B">
        <w:rPr>
          <w:rFonts w:ascii="微软雅黑" w:eastAsia="微软雅黑" w:hAnsi="微软雅黑" w:hint="eastAsia"/>
          <w:sz w:val="24"/>
          <w:szCs w:val="21"/>
        </w:rPr>
        <w:t>【解析】化简题干：</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（1）</w:t>
      </w:r>
      <w:proofErr w:type="gramStart"/>
      <w:r w:rsidRPr="000C478B">
        <w:rPr>
          <w:rFonts w:ascii="微软雅黑" w:eastAsia="微软雅黑" w:hAnsi="微软雅黑" w:hint="eastAsia"/>
          <w:sz w:val="24"/>
          <w:szCs w:val="21"/>
        </w:rPr>
        <w:t>乙非周一</w:t>
      </w:r>
      <w:proofErr w:type="gramEnd"/>
      <w:r w:rsidRPr="000C478B">
        <w:rPr>
          <w:rFonts w:ascii="微软雅黑" w:eastAsia="微软雅黑" w:hAnsi="微软雅黑" w:hint="eastAsia"/>
          <w:sz w:val="24"/>
          <w:szCs w:val="21"/>
        </w:rPr>
        <w:t>或乙周六；</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lastRenderedPageBreak/>
        <w:t>（2）甲周一→丙</w:t>
      </w:r>
      <w:proofErr w:type="gramStart"/>
      <w:r w:rsidRPr="000C478B">
        <w:rPr>
          <w:rFonts w:ascii="微软雅黑" w:eastAsia="微软雅黑" w:hAnsi="微软雅黑" w:hint="eastAsia"/>
          <w:sz w:val="24"/>
          <w:szCs w:val="21"/>
        </w:rPr>
        <w:t>周三且戊</w:t>
      </w:r>
      <w:proofErr w:type="gramEnd"/>
      <w:r w:rsidRPr="000C478B">
        <w:rPr>
          <w:rFonts w:ascii="微软雅黑" w:eastAsia="微软雅黑" w:hAnsi="微软雅黑" w:hint="eastAsia"/>
          <w:sz w:val="24"/>
          <w:szCs w:val="21"/>
        </w:rPr>
        <w:t>周五；</w:t>
      </w:r>
    </w:p>
    <w:p w:rsidR="000C478B" w:rsidRPr="000C478B" w:rsidRDefault="000C478B" w:rsidP="000C478B">
      <w:pPr>
        <w:widowControl/>
        <w:jc w:val="left"/>
        <w:rPr>
          <w:rFonts w:ascii="微软雅黑" w:eastAsia="微软雅黑" w:hAnsi="微软雅黑"/>
          <w:sz w:val="24"/>
          <w:szCs w:val="21"/>
        </w:rPr>
      </w:pPr>
      <w:r w:rsidRPr="000C478B">
        <w:rPr>
          <w:rFonts w:ascii="微软雅黑" w:eastAsia="微软雅黑" w:hAnsi="微软雅黑" w:hint="eastAsia"/>
          <w:sz w:val="24"/>
          <w:szCs w:val="21"/>
        </w:rPr>
        <w:t>（3）甲非周一→己</w:t>
      </w:r>
      <w:proofErr w:type="gramStart"/>
      <w:r w:rsidRPr="000C478B">
        <w:rPr>
          <w:rFonts w:ascii="微软雅黑" w:eastAsia="微软雅黑" w:hAnsi="微软雅黑" w:hint="eastAsia"/>
          <w:sz w:val="24"/>
          <w:szCs w:val="21"/>
        </w:rPr>
        <w:t>周四且庚</w:t>
      </w:r>
      <w:proofErr w:type="gramEnd"/>
      <w:r w:rsidRPr="000C478B">
        <w:rPr>
          <w:rFonts w:ascii="微软雅黑" w:eastAsia="微软雅黑" w:hAnsi="微软雅黑" w:hint="eastAsia"/>
          <w:sz w:val="24"/>
          <w:szCs w:val="21"/>
        </w:rPr>
        <w:t>周五；</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（4）乙周二→己周六。</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问题中给出一个条件（5）丙周日，以此为推理起点代入题干信息</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（5）+（2）得到（6）甲非周一；</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（6）+（3）得到（7）己</w:t>
      </w:r>
      <w:proofErr w:type="gramStart"/>
      <w:r w:rsidRPr="000C478B">
        <w:rPr>
          <w:rFonts w:ascii="微软雅黑" w:eastAsia="微软雅黑" w:hAnsi="微软雅黑" w:hint="eastAsia"/>
          <w:sz w:val="24"/>
          <w:szCs w:val="21"/>
        </w:rPr>
        <w:t>周四且庚</w:t>
      </w:r>
      <w:proofErr w:type="gramEnd"/>
      <w:r w:rsidRPr="000C478B">
        <w:rPr>
          <w:rFonts w:ascii="微软雅黑" w:eastAsia="微软雅黑" w:hAnsi="微软雅黑" w:hint="eastAsia"/>
          <w:sz w:val="24"/>
          <w:szCs w:val="21"/>
        </w:rPr>
        <w:t>周五</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（7）+（4）得到（8）乙周一</w:t>
      </w:r>
    </w:p>
    <w:p w:rsidR="000C478B" w:rsidRPr="000C478B" w:rsidRDefault="000C478B" w:rsidP="000C478B">
      <w:pPr>
        <w:widowControl/>
        <w:jc w:val="left"/>
        <w:rPr>
          <w:rFonts w:ascii="微软雅黑" w:eastAsia="微软雅黑" w:hAnsi="微软雅黑"/>
          <w:sz w:val="24"/>
          <w:szCs w:val="21"/>
        </w:rPr>
      </w:pPr>
      <w:r w:rsidRPr="000C478B">
        <w:rPr>
          <w:rFonts w:ascii="微软雅黑" w:eastAsia="微软雅黑" w:hAnsi="微软雅黑" w:hint="eastAsia"/>
          <w:sz w:val="24"/>
          <w:szCs w:val="21"/>
        </w:rPr>
        <w:t>（8）+（1）得到（9）乙周六</w:t>
      </w:r>
    </w:p>
    <w:p w:rsidR="000C478B" w:rsidRPr="000C478B" w:rsidRDefault="000C478B" w:rsidP="000C478B">
      <w:pPr>
        <w:widowControl/>
        <w:jc w:val="left"/>
        <w:rPr>
          <w:rFonts w:ascii="微软雅黑" w:eastAsia="微软雅黑" w:hAnsi="微软雅黑" w:hint="eastAsia"/>
          <w:sz w:val="24"/>
          <w:szCs w:val="21"/>
        </w:rPr>
      </w:pP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31. 如果</w:t>
      </w:r>
      <w:proofErr w:type="gramStart"/>
      <w:r w:rsidRPr="000C478B">
        <w:rPr>
          <w:rFonts w:ascii="微软雅黑" w:eastAsia="微软雅黑" w:hAnsi="微软雅黑" w:hint="eastAsia"/>
          <w:sz w:val="24"/>
          <w:szCs w:val="21"/>
        </w:rPr>
        <w:t>庚</w:t>
      </w:r>
      <w:proofErr w:type="gramEnd"/>
      <w:r w:rsidRPr="000C478B">
        <w:rPr>
          <w:rFonts w:ascii="微软雅黑" w:eastAsia="微软雅黑" w:hAnsi="微软雅黑" w:hint="eastAsia"/>
          <w:sz w:val="24"/>
          <w:szCs w:val="21"/>
        </w:rPr>
        <w:t>周四值日，那么以下哪</w:t>
      </w:r>
      <w:proofErr w:type="gramStart"/>
      <w:r w:rsidRPr="000C478B">
        <w:rPr>
          <w:rFonts w:ascii="微软雅黑" w:eastAsia="微软雅黑" w:hAnsi="微软雅黑" w:hint="eastAsia"/>
          <w:sz w:val="24"/>
          <w:szCs w:val="21"/>
        </w:rPr>
        <w:t>项一定</w:t>
      </w:r>
      <w:proofErr w:type="gramEnd"/>
      <w:r w:rsidRPr="000C478B">
        <w:rPr>
          <w:rFonts w:ascii="微软雅黑" w:eastAsia="微软雅黑" w:hAnsi="微软雅黑" w:hint="eastAsia"/>
          <w:sz w:val="24"/>
          <w:szCs w:val="21"/>
        </w:rPr>
        <w:t>为假</w:t>
      </w:r>
    </w:p>
    <w:p w:rsidR="000C478B" w:rsidRPr="000C478B" w:rsidRDefault="000C478B" w:rsidP="000C478B">
      <w:pPr>
        <w:jc w:val="left"/>
        <w:textAlignment w:val="center"/>
        <w:rPr>
          <w:rFonts w:ascii="微软雅黑" w:eastAsia="微软雅黑" w:hAnsi="微软雅黑"/>
          <w:sz w:val="24"/>
          <w:szCs w:val="21"/>
        </w:rPr>
      </w:pPr>
      <w:r w:rsidRPr="000C478B">
        <w:rPr>
          <w:rFonts w:ascii="微软雅黑" w:eastAsia="微软雅黑" w:hAnsi="微软雅黑" w:hint="eastAsia"/>
          <w:sz w:val="24"/>
          <w:szCs w:val="21"/>
        </w:rPr>
        <w:t xml:space="preserve">（A）甲周一值日。 </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 xml:space="preserve">（B）乙周六值日。  </w:t>
      </w:r>
    </w:p>
    <w:p w:rsidR="000C478B" w:rsidRPr="000C478B" w:rsidRDefault="000C478B" w:rsidP="000C478B">
      <w:pPr>
        <w:jc w:val="left"/>
        <w:textAlignment w:val="center"/>
        <w:rPr>
          <w:rFonts w:ascii="微软雅黑" w:eastAsia="微软雅黑" w:hAnsi="微软雅黑"/>
          <w:sz w:val="24"/>
          <w:szCs w:val="21"/>
        </w:rPr>
      </w:pPr>
      <w:r w:rsidRPr="000C478B">
        <w:rPr>
          <w:rFonts w:ascii="微软雅黑" w:eastAsia="微软雅黑" w:hAnsi="微软雅黑" w:hint="eastAsia"/>
          <w:sz w:val="24"/>
          <w:szCs w:val="21"/>
        </w:rPr>
        <w:t xml:space="preserve">（C）丙周三值日。 </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（D）戊周日值日。</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（E）己周日值日</w:t>
      </w:r>
      <w:r w:rsidRPr="000C478B">
        <w:rPr>
          <w:rFonts w:ascii="微软雅黑" w:eastAsia="微软雅黑" w:hAnsi="微软雅黑"/>
          <w:sz w:val="24"/>
          <w:szCs w:val="21"/>
        </w:rPr>
        <w:t>。</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31.</w:t>
      </w:r>
      <w:r w:rsidRPr="000C478B">
        <w:rPr>
          <w:rFonts w:ascii="微软雅黑" w:eastAsia="微软雅黑" w:hAnsi="微软雅黑" w:hint="eastAsia"/>
          <w:sz w:val="24"/>
        </w:rPr>
        <w:t xml:space="preserve"> 【参考答案】D</w:t>
      </w:r>
      <w:r w:rsidRPr="000C478B">
        <w:rPr>
          <w:rFonts w:ascii="微软雅黑" w:eastAsia="微软雅黑" w:hAnsi="微软雅黑" w:hint="eastAsia"/>
          <w:sz w:val="24"/>
        </w:rPr>
        <w:cr/>
        <w:t>【考点】假言命题P位Q位推理</w:t>
      </w:r>
      <w:r w:rsidRPr="000C478B">
        <w:rPr>
          <w:rFonts w:ascii="微软雅黑" w:eastAsia="微软雅黑" w:hAnsi="微软雅黑" w:hint="eastAsia"/>
          <w:sz w:val="24"/>
          <w:szCs w:val="21"/>
        </w:rPr>
        <w:cr/>
        <w:t>【解析】化简题干：</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（1）</w:t>
      </w:r>
      <w:proofErr w:type="gramStart"/>
      <w:r w:rsidRPr="000C478B">
        <w:rPr>
          <w:rFonts w:ascii="微软雅黑" w:eastAsia="微软雅黑" w:hAnsi="微软雅黑" w:hint="eastAsia"/>
          <w:sz w:val="24"/>
          <w:szCs w:val="21"/>
        </w:rPr>
        <w:t>乙非周一</w:t>
      </w:r>
      <w:proofErr w:type="gramEnd"/>
      <w:r w:rsidRPr="000C478B">
        <w:rPr>
          <w:rFonts w:ascii="微软雅黑" w:eastAsia="微软雅黑" w:hAnsi="微软雅黑" w:hint="eastAsia"/>
          <w:sz w:val="24"/>
          <w:szCs w:val="21"/>
        </w:rPr>
        <w:t>或乙周六；</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（2）甲周一→丙</w:t>
      </w:r>
      <w:proofErr w:type="gramStart"/>
      <w:r w:rsidRPr="000C478B">
        <w:rPr>
          <w:rFonts w:ascii="微软雅黑" w:eastAsia="微软雅黑" w:hAnsi="微软雅黑" w:hint="eastAsia"/>
          <w:sz w:val="24"/>
          <w:szCs w:val="21"/>
        </w:rPr>
        <w:t>周三且戊</w:t>
      </w:r>
      <w:proofErr w:type="gramEnd"/>
      <w:r w:rsidRPr="000C478B">
        <w:rPr>
          <w:rFonts w:ascii="微软雅黑" w:eastAsia="微软雅黑" w:hAnsi="微软雅黑" w:hint="eastAsia"/>
          <w:sz w:val="24"/>
          <w:szCs w:val="21"/>
        </w:rPr>
        <w:t>周五；</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（3）甲非周一→己</w:t>
      </w:r>
      <w:proofErr w:type="gramStart"/>
      <w:r w:rsidRPr="000C478B">
        <w:rPr>
          <w:rFonts w:ascii="微软雅黑" w:eastAsia="微软雅黑" w:hAnsi="微软雅黑" w:hint="eastAsia"/>
          <w:sz w:val="24"/>
          <w:szCs w:val="21"/>
        </w:rPr>
        <w:t>周四且庚</w:t>
      </w:r>
      <w:proofErr w:type="gramEnd"/>
      <w:r w:rsidRPr="000C478B">
        <w:rPr>
          <w:rFonts w:ascii="微软雅黑" w:eastAsia="微软雅黑" w:hAnsi="微软雅黑" w:hint="eastAsia"/>
          <w:sz w:val="24"/>
          <w:szCs w:val="21"/>
        </w:rPr>
        <w:t>周五；</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（4）乙周二→己周六。</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lastRenderedPageBreak/>
        <w:t>问题中给出一个条件（5）庚周四，以此为推理起点代入题干信息</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（5）+（3）得到（6）甲周一;</w:t>
      </w:r>
    </w:p>
    <w:p w:rsidR="000C478B" w:rsidRPr="000C478B" w:rsidRDefault="000C478B" w:rsidP="000C478B">
      <w:pPr>
        <w:widowControl/>
        <w:jc w:val="left"/>
        <w:rPr>
          <w:rFonts w:ascii="微软雅黑" w:eastAsia="微软雅黑" w:hAnsi="微软雅黑" w:cs="宋体"/>
          <w:kern w:val="0"/>
          <w:sz w:val="24"/>
          <w:szCs w:val="21"/>
        </w:rPr>
      </w:pPr>
      <w:r w:rsidRPr="000C478B">
        <w:rPr>
          <w:rFonts w:ascii="微软雅黑" w:eastAsia="微软雅黑" w:hAnsi="微软雅黑" w:hint="eastAsia"/>
          <w:sz w:val="24"/>
          <w:szCs w:val="21"/>
        </w:rPr>
        <w:t>（6）+（2）得到（6）丙</w:t>
      </w:r>
      <w:proofErr w:type="gramStart"/>
      <w:r w:rsidRPr="000C478B">
        <w:rPr>
          <w:rFonts w:ascii="微软雅黑" w:eastAsia="微软雅黑" w:hAnsi="微软雅黑" w:hint="eastAsia"/>
          <w:sz w:val="24"/>
          <w:szCs w:val="21"/>
        </w:rPr>
        <w:t>周三且戊</w:t>
      </w:r>
      <w:proofErr w:type="gramEnd"/>
      <w:r w:rsidRPr="000C478B">
        <w:rPr>
          <w:rFonts w:ascii="微软雅黑" w:eastAsia="微软雅黑" w:hAnsi="微软雅黑" w:hint="eastAsia"/>
          <w:sz w:val="24"/>
          <w:szCs w:val="21"/>
        </w:rPr>
        <w:t>周五，与D矛盾。</w:t>
      </w:r>
      <w:r w:rsidRPr="000C478B">
        <w:rPr>
          <w:rFonts w:ascii="微软雅黑" w:eastAsia="微软雅黑" w:hAnsi="微软雅黑" w:hint="eastAsia"/>
          <w:sz w:val="24"/>
          <w:szCs w:val="21"/>
        </w:rPr>
        <w:cr/>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32. 唐代韩愈在《师说》中指出：“孔子曰：三人行，则必有我师。是故弟子不必不如师，师不必贤于弟子，闻道有先后，术业有专攻，如是而已。”</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根据上述韩愈的观点，可以得出以下哪项？</w:t>
      </w:r>
    </w:p>
    <w:p w:rsidR="000C478B" w:rsidRPr="000C478B" w:rsidRDefault="000C478B" w:rsidP="000C478B">
      <w:pPr>
        <w:jc w:val="left"/>
        <w:textAlignment w:val="center"/>
        <w:rPr>
          <w:rFonts w:ascii="微软雅黑" w:eastAsia="微软雅黑" w:hAnsi="微软雅黑"/>
          <w:sz w:val="24"/>
          <w:szCs w:val="21"/>
        </w:rPr>
      </w:pPr>
      <w:r w:rsidRPr="000C478B">
        <w:rPr>
          <w:rFonts w:ascii="微软雅黑" w:eastAsia="微软雅黑" w:hAnsi="微软雅黑" w:hint="eastAsia"/>
          <w:sz w:val="24"/>
          <w:szCs w:val="21"/>
        </w:rPr>
        <w:t xml:space="preserve">（A）有的弟子必然不如师 。               </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（B）有的弟子可能不如师。</w:t>
      </w:r>
    </w:p>
    <w:p w:rsidR="000C478B" w:rsidRPr="000C478B" w:rsidRDefault="000C478B" w:rsidP="000C478B">
      <w:pPr>
        <w:jc w:val="left"/>
        <w:textAlignment w:val="center"/>
        <w:rPr>
          <w:rFonts w:ascii="微软雅黑" w:eastAsia="微软雅黑" w:hAnsi="微软雅黑"/>
          <w:sz w:val="24"/>
          <w:szCs w:val="21"/>
        </w:rPr>
      </w:pPr>
      <w:r w:rsidRPr="000C478B">
        <w:rPr>
          <w:rFonts w:ascii="微软雅黑" w:eastAsia="微软雅黑" w:hAnsi="微软雅黑" w:hint="eastAsia"/>
          <w:sz w:val="24"/>
          <w:szCs w:val="21"/>
        </w:rPr>
        <w:t>（</w:t>
      </w:r>
      <w:r w:rsidRPr="000C478B">
        <w:rPr>
          <w:rFonts w:ascii="微软雅黑" w:eastAsia="微软雅黑" w:hAnsi="微软雅黑"/>
          <w:sz w:val="24"/>
          <w:szCs w:val="21"/>
        </w:rPr>
        <w:t>C</w:t>
      </w:r>
      <w:r w:rsidRPr="000C478B">
        <w:rPr>
          <w:rFonts w:ascii="微软雅黑" w:eastAsia="微软雅黑" w:hAnsi="微软雅黑" w:hint="eastAsia"/>
          <w:sz w:val="24"/>
          <w:szCs w:val="21"/>
        </w:rPr>
        <w:t xml:space="preserve">）有的师不可能贤于弟子。               </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w:t>
      </w:r>
      <w:r w:rsidRPr="000C478B">
        <w:rPr>
          <w:rFonts w:ascii="微软雅黑" w:eastAsia="微软雅黑" w:hAnsi="微软雅黑"/>
          <w:sz w:val="24"/>
          <w:szCs w:val="21"/>
        </w:rPr>
        <w:t>D</w:t>
      </w:r>
      <w:r w:rsidRPr="000C478B">
        <w:rPr>
          <w:rFonts w:ascii="微软雅黑" w:eastAsia="微软雅黑" w:hAnsi="微软雅黑" w:hint="eastAsia"/>
          <w:sz w:val="24"/>
          <w:szCs w:val="21"/>
        </w:rPr>
        <w:t xml:space="preserve">）有的弟子可能不贤于师。   </w:t>
      </w:r>
    </w:p>
    <w:p w:rsidR="000C478B" w:rsidRPr="000C478B" w:rsidRDefault="000C478B" w:rsidP="000C478B">
      <w:pPr>
        <w:jc w:val="left"/>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w:t>
      </w:r>
      <w:r w:rsidRPr="000C478B">
        <w:rPr>
          <w:rFonts w:ascii="微软雅黑" w:eastAsia="微软雅黑" w:hAnsi="微软雅黑"/>
          <w:sz w:val="24"/>
          <w:szCs w:val="21"/>
        </w:rPr>
        <w:t>E</w:t>
      </w:r>
      <w:r w:rsidRPr="000C478B">
        <w:rPr>
          <w:rFonts w:ascii="微软雅黑" w:eastAsia="微软雅黑" w:hAnsi="微软雅黑" w:hint="eastAsia"/>
          <w:sz w:val="24"/>
          <w:szCs w:val="21"/>
        </w:rPr>
        <w:t>）有的</w:t>
      </w:r>
      <w:proofErr w:type="gramStart"/>
      <w:r w:rsidRPr="000C478B">
        <w:rPr>
          <w:rFonts w:ascii="微软雅黑" w:eastAsia="微软雅黑" w:hAnsi="微软雅黑" w:hint="eastAsia"/>
          <w:sz w:val="24"/>
          <w:szCs w:val="21"/>
        </w:rPr>
        <w:t>师可能</w:t>
      </w:r>
      <w:proofErr w:type="gramEnd"/>
      <w:r w:rsidRPr="000C478B">
        <w:rPr>
          <w:rFonts w:ascii="微软雅黑" w:eastAsia="微软雅黑" w:hAnsi="微软雅黑" w:hint="eastAsia"/>
          <w:sz w:val="24"/>
          <w:szCs w:val="21"/>
        </w:rPr>
        <w:t>不贤于弟子。</w:t>
      </w:r>
    </w:p>
    <w:p w:rsidR="000C478B" w:rsidRPr="000C478B" w:rsidRDefault="000C478B" w:rsidP="000C478B">
      <w:pPr>
        <w:widowControl/>
        <w:jc w:val="left"/>
        <w:rPr>
          <w:rFonts w:ascii="微软雅黑" w:eastAsia="微软雅黑" w:hAnsi="微软雅黑"/>
          <w:sz w:val="24"/>
          <w:szCs w:val="21"/>
        </w:rPr>
      </w:pPr>
      <w:r w:rsidRPr="000C478B">
        <w:rPr>
          <w:rFonts w:ascii="微软雅黑" w:eastAsia="微软雅黑" w:hAnsi="微软雅黑" w:hint="eastAsia"/>
          <w:sz w:val="24"/>
          <w:szCs w:val="21"/>
        </w:rPr>
        <w:t>32.【参考答案】E</w:t>
      </w:r>
      <w:r w:rsidRPr="000C478B">
        <w:rPr>
          <w:rFonts w:ascii="微软雅黑" w:eastAsia="微软雅黑" w:hAnsi="微软雅黑" w:hint="eastAsia"/>
          <w:sz w:val="24"/>
          <w:szCs w:val="21"/>
        </w:rPr>
        <w:cr/>
        <w:t>【考点：直言模态命题的等值命题求解】</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【解析】师不必贤于弟子</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=师</w:t>
      </w:r>
      <w:proofErr w:type="gramStart"/>
      <w:r w:rsidRPr="000C478B">
        <w:rPr>
          <w:rFonts w:ascii="微软雅黑" w:eastAsia="微软雅黑" w:hAnsi="微软雅黑" w:hint="eastAsia"/>
          <w:sz w:val="24"/>
          <w:szCs w:val="21"/>
        </w:rPr>
        <w:t>不一定都贤于</w:t>
      </w:r>
      <w:proofErr w:type="gramEnd"/>
      <w:r w:rsidRPr="000C478B">
        <w:rPr>
          <w:rFonts w:ascii="微软雅黑" w:eastAsia="微软雅黑" w:hAnsi="微软雅黑" w:hint="eastAsia"/>
          <w:sz w:val="24"/>
          <w:szCs w:val="21"/>
        </w:rPr>
        <w:t>弟子</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=有的</w:t>
      </w:r>
      <w:proofErr w:type="gramStart"/>
      <w:r w:rsidRPr="000C478B">
        <w:rPr>
          <w:rFonts w:ascii="微软雅黑" w:eastAsia="微软雅黑" w:hAnsi="微软雅黑" w:hint="eastAsia"/>
          <w:sz w:val="24"/>
          <w:szCs w:val="21"/>
        </w:rPr>
        <w:t>师可能</w:t>
      </w:r>
      <w:proofErr w:type="gramEnd"/>
      <w:r w:rsidRPr="000C478B">
        <w:rPr>
          <w:rFonts w:ascii="微软雅黑" w:eastAsia="微软雅黑" w:hAnsi="微软雅黑" w:hint="eastAsia"/>
          <w:sz w:val="24"/>
          <w:szCs w:val="21"/>
        </w:rPr>
        <w:t>不贤于弟子</w:t>
      </w:r>
    </w:p>
    <w:p w:rsidR="000C478B" w:rsidRPr="000C478B" w:rsidRDefault="000C478B" w:rsidP="000C478B">
      <w:pPr>
        <w:widowControl/>
        <w:jc w:val="left"/>
        <w:rPr>
          <w:rFonts w:ascii="微软雅黑" w:eastAsia="微软雅黑" w:hAnsi="微软雅黑"/>
          <w:sz w:val="24"/>
          <w:szCs w:val="21"/>
        </w:rPr>
      </w:pPr>
      <w:r w:rsidRPr="000C478B">
        <w:rPr>
          <w:rFonts w:ascii="微软雅黑" w:eastAsia="微软雅黑" w:hAnsi="微软雅黑" w:hint="eastAsia"/>
          <w:sz w:val="24"/>
          <w:szCs w:val="21"/>
        </w:rPr>
        <w:t>因此，答案选择E选项。</w:t>
      </w:r>
    </w:p>
    <w:p w:rsidR="000C478B" w:rsidRPr="000C478B" w:rsidRDefault="000C478B" w:rsidP="000C478B">
      <w:pPr>
        <w:widowControl/>
        <w:jc w:val="left"/>
        <w:rPr>
          <w:rFonts w:ascii="微软雅黑" w:eastAsia="微软雅黑" w:hAnsi="微软雅黑" w:cs="宋体" w:hint="eastAsia"/>
          <w:kern w:val="0"/>
          <w:sz w:val="24"/>
          <w:szCs w:val="21"/>
        </w:rPr>
      </w:pP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33. “二十四节气”是我国在农耕社会生产生活的时间活动指南，反映了从春到冬一年四季的气温、降水、物候的周期性变化规律。已知各节气的名称具有如下特点：</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（1）凡含“春”“夏”“秋”“冬”字的节气各属春、夏、秋、冬季；</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lastRenderedPageBreak/>
        <w:t>（2）凡含“雨”“露”“雪”字的节气各属春、秋、冬季；</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（3）如果“清明”不在春季，则“霜降”不在秋季；</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（4）如果“雨水”在春季，则“霜降”在秋季。</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根据以上信息，如果从春至冬每季仅列两个节气，则以下哪项是不可能的？</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（A）雨水、惊蛰、夏至、小暑、白露、霜降、大雪、冬至。</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（B）惊蛰、春分、立夏、小满、白露、寒露、立冬、小雪。</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（C）清明、谷雨、芒种、夏至、秋分、寒露、小雪、大寒。</w:t>
      </w:r>
    </w:p>
    <w:p w:rsidR="000C478B" w:rsidRPr="000C478B" w:rsidRDefault="000C478B" w:rsidP="000C478B">
      <w:pPr>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（D）立春、清明、立夏、夏至、立秋、寒露、小雪、大寒。</w:t>
      </w:r>
    </w:p>
    <w:p w:rsidR="000C478B" w:rsidRPr="000C478B" w:rsidRDefault="000C478B" w:rsidP="000C478B">
      <w:pPr>
        <w:textAlignment w:val="center"/>
        <w:rPr>
          <w:rFonts w:ascii="微软雅黑" w:eastAsia="微软雅黑" w:hAnsi="微软雅黑" w:hint="eastAsia"/>
          <w:sz w:val="24"/>
          <w:szCs w:val="21"/>
        </w:rPr>
      </w:pPr>
      <w:r w:rsidRPr="000C478B">
        <w:rPr>
          <w:rFonts w:ascii="微软雅黑" w:eastAsia="微软雅黑" w:hAnsi="微软雅黑" w:hint="eastAsia"/>
          <w:sz w:val="24"/>
          <w:szCs w:val="21"/>
        </w:rPr>
        <w:t>（E）立春、谷雨、清明、夏至、处暑、白露、立冬、小雪。</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33.【参考答案】A</w:t>
      </w:r>
    </w:p>
    <w:p w:rsidR="000C478B" w:rsidRPr="000C478B" w:rsidRDefault="000C478B" w:rsidP="000C478B">
      <w:pPr>
        <w:widowControl/>
        <w:jc w:val="left"/>
        <w:rPr>
          <w:rFonts w:ascii="微软雅黑" w:eastAsia="微软雅黑" w:hAnsi="微软雅黑" w:cs="宋体"/>
          <w:kern w:val="0"/>
          <w:sz w:val="24"/>
          <w:szCs w:val="21"/>
        </w:rPr>
      </w:pPr>
      <w:r w:rsidRPr="000C478B">
        <w:rPr>
          <w:rFonts w:ascii="微软雅黑" w:eastAsia="微软雅黑" w:hAnsi="微软雅黑" w:hint="eastAsia"/>
          <w:sz w:val="24"/>
          <w:szCs w:val="21"/>
        </w:rPr>
        <w:t>【考点】</w:t>
      </w:r>
      <w:r w:rsidRPr="000C478B">
        <w:rPr>
          <w:rFonts w:ascii="微软雅黑" w:eastAsia="微软雅黑" w:hAnsi="微软雅黑" w:hint="eastAsia"/>
          <w:sz w:val="24"/>
        </w:rPr>
        <w:t>代入法语义理解</w:t>
      </w:r>
      <w:r w:rsidRPr="000C478B">
        <w:rPr>
          <w:rFonts w:ascii="微软雅黑" w:eastAsia="微软雅黑" w:hAnsi="微软雅黑" w:hint="eastAsia"/>
          <w:sz w:val="24"/>
        </w:rPr>
        <w:cr/>
      </w:r>
      <w:r w:rsidRPr="000C478B">
        <w:rPr>
          <w:rFonts w:ascii="微软雅黑" w:eastAsia="微软雅黑" w:hAnsi="微软雅黑" w:hint="eastAsia"/>
          <w:sz w:val="24"/>
          <w:szCs w:val="21"/>
        </w:rPr>
        <w:t>【解析】</w:t>
      </w:r>
      <w:r w:rsidRPr="000C478B">
        <w:rPr>
          <w:rFonts w:ascii="微软雅黑" w:eastAsia="微软雅黑" w:hAnsi="微软雅黑" w:hint="eastAsia"/>
          <w:sz w:val="24"/>
        </w:rPr>
        <w:t>由（3）可排除A。</w:t>
      </w:r>
    </w:p>
    <w:p w:rsidR="000C478B" w:rsidRPr="000C478B" w:rsidRDefault="000C478B" w:rsidP="000C478B">
      <w:pPr>
        <w:textAlignment w:val="center"/>
        <w:rPr>
          <w:rFonts w:ascii="微软雅黑" w:eastAsia="微软雅黑" w:hAnsi="微软雅黑" w:hint="eastAsia"/>
          <w:sz w:val="24"/>
          <w:szCs w:val="21"/>
        </w:rPr>
      </w:pP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34.刀不磨要生锈，人不学要落后。所以，如果你不想落后，就应该多磨刀。</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以下哪项与上述论证方式最为相似？</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（A）</w:t>
      </w:r>
      <w:proofErr w:type="gramStart"/>
      <w:r w:rsidRPr="000C478B">
        <w:rPr>
          <w:rFonts w:ascii="微软雅黑" w:eastAsia="微软雅黑" w:hAnsi="微软雅黑" w:hint="eastAsia"/>
          <w:sz w:val="24"/>
          <w:szCs w:val="21"/>
        </w:rPr>
        <w:t>妆未梳成不</w:t>
      </w:r>
      <w:proofErr w:type="gramEnd"/>
      <w:r w:rsidRPr="000C478B">
        <w:rPr>
          <w:rFonts w:ascii="微软雅黑" w:eastAsia="微软雅黑" w:hAnsi="微软雅黑" w:hint="eastAsia"/>
          <w:sz w:val="24"/>
          <w:szCs w:val="21"/>
        </w:rPr>
        <w:t>见客，不到火候</w:t>
      </w:r>
      <w:proofErr w:type="gramStart"/>
      <w:r w:rsidRPr="000C478B">
        <w:rPr>
          <w:rFonts w:ascii="微软雅黑" w:eastAsia="微软雅黑" w:hAnsi="微软雅黑" w:hint="eastAsia"/>
          <w:sz w:val="24"/>
          <w:szCs w:val="21"/>
        </w:rPr>
        <w:t>不</w:t>
      </w:r>
      <w:proofErr w:type="gramEnd"/>
      <w:r w:rsidRPr="000C478B">
        <w:rPr>
          <w:rFonts w:ascii="微软雅黑" w:eastAsia="微软雅黑" w:hAnsi="微软雅黑" w:hint="eastAsia"/>
          <w:sz w:val="24"/>
          <w:szCs w:val="21"/>
        </w:rPr>
        <w:t>揭锅。所以，如果揭了锅，就应该是到了火候。</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（B）兵在精而不在多，将在谋而不在勇。所以，如果想获胜，就应该兵精将勇。</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（C）马无夜草不肥，人无横财不富。所以，如果你想富，就应该让马多吃夜草。</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（D）金无足赤，人无完人。所以，如果你想做完人，就应该有真金。</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（E）有志不在年高，无志空活百岁。所以，如果你不想空活百岁，就应该立志。</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34.【参考答案】</w:t>
      </w:r>
      <w:r w:rsidRPr="000C478B">
        <w:rPr>
          <w:rFonts w:ascii="微软雅黑" w:eastAsia="微软雅黑" w:hAnsi="微软雅黑"/>
          <w:sz w:val="24"/>
        </w:rPr>
        <w:t>C</w:t>
      </w:r>
    </w:p>
    <w:p w:rsidR="000C478B" w:rsidRPr="000C478B" w:rsidRDefault="000C478B" w:rsidP="000C478B">
      <w:pPr>
        <w:widowControl/>
        <w:jc w:val="left"/>
        <w:rPr>
          <w:rFonts w:ascii="微软雅黑" w:eastAsia="微软雅黑" w:hAnsi="微软雅黑" w:cs="宋体"/>
          <w:kern w:val="0"/>
          <w:sz w:val="24"/>
          <w:szCs w:val="21"/>
        </w:rPr>
      </w:pPr>
      <w:r w:rsidRPr="000C478B">
        <w:rPr>
          <w:rFonts w:ascii="微软雅黑" w:eastAsia="微软雅黑" w:hAnsi="微软雅黑" w:hint="eastAsia"/>
          <w:sz w:val="24"/>
          <w:szCs w:val="21"/>
        </w:rPr>
        <w:lastRenderedPageBreak/>
        <w:t>【考点：】</w:t>
      </w:r>
      <w:r w:rsidRPr="000C478B">
        <w:rPr>
          <w:rFonts w:ascii="微软雅黑" w:eastAsia="微软雅黑" w:hAnsi="微软雅黑" w:hint="eastAsia"/>
          <w:sz w:val="24"/>
        </w:rPr>
        <w:t>结构比较</w:t>
      </w:r>
      <w:r w:rsidRPr="000C478B">
        <w:rPr>
          <w:rFonts w:ascii="微软雅黑" w:eastAsia="微软雅黑" w:hAnsi="微软雅黑" w:hint="eastAsia"/>
          <w:sz w:val="24"/>
          <w:szCs w:val="21"/>
        </w:rPr>
        <w:cr/>
        <w:t>【解析】</w:t>
      </w:r>
      <w:r w:rsidRPr="000C478B">
        <w:rPr>
          <w:rFonts w:ascii="微软雅黑" w:eastAsia="微软雅黑" w:hAnsi="微软雅黑" w:hint="eastAsia"/>
          <w:sz w:val="24"/>
        </w:rPr>
        <w:t>句子个数相同，看否定词和核心词，选</w:t>
      </w:r>
      <w:r w:rsidRPr="000C478B">
        <w:rPr>
          <w:rFonts w:ascii="微软雅黑" w:eastAsia="微软雅黑" w:hAnsi="微软雅黑"/>
          <w:sz w:val="24"/>
        </w:rPr>
        <w:t>C</w:t>
      </w:r>
      <w:r w:rsidRPr="000C478B">
        <w:rPr>
          <w:rFonts w:ascii="微软雅黑" w:eastAsia="微软雅黑" w:hAnsi="微软雅黑" w:hint="eastAsia"/>
          <w:sz w:val="24"/>
        </w:rPr>
        <w:t>。</w:t>
      </w:r>
    </w:p>
    <w:p w:rsidR="000C478B" w:rsidRPr="000C478B" w:rsidRDefault="000C478B" w:rsidP="000C478B">
      <w:pPr>
        <w:textAlignment w:val="center"/>
        <w:rPr>
          <w:rFonts w:ascii="微软雅黑" w:eastAsia="微软雅黑" w:hAnsi="微软雅黑" w:hint="eastAsia"/>
          <w:sz w:val="24"/>
          <w:szCs w:val="21"/>
        </w:rPr>
      </w:pP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35.某市已开通运营一、二、三、四号地铁线路，各条地铁线每一站运行加停靠所需时间均彼此相同。小张、小王、小李三人是同一单位的职工，单位附近有北口地铁站。某天早晨，3人同时都在常青站乘一号线上班，但3人关于乘车路线的想法不尽相同。已知：</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（1）如果一号线拥挤，小张就坐2站后转三号线，再坐3站到北口站；如果一号线不拥挤，小张就坐3站后转二号线，再坐4站到北口站。</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（2）只有一号线拥挤，小王才坐2站后转三号线，再坐3站到北口站。</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（3）如果一号线不拥挤，小李就坐4站后转四号线，坐3站之后再转三号线，坐1站到达北口站。</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（4）该天早晨地铁一号线不拥挤。</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假定三人换乘及步行总时间相同，则以下哪项最可能与上述信息</w:t>
      </w:r>
      <w:r w:rsidRPr="000C478B">
        <w:rPr>
          <w:rFonts w:ascii="微软雅黑" w:eastAsia="微软雅黑" w:hAnsi="微软雅黑" w:hint="eastAsia"/>
          <w:sz w:val="24"/>
          <w:szCs w:val="21"/>
          <w:u w:val="dotted"/>
        </w:rPr>
        <w:t>不一致</w:t>
      </w:r>
      <w:r w:rsidRPr="000C478B">
        <w:rPr>
          <w:rFonts w:ascii="微软雅黑" w:eastAsia="微软雅黑" w:hAnsi="微软雅黑" w:hint="eastAsia"/>
          <w:sz w:val="24"/>
          <w:szCs w:val="21"/>
        </w:rPr>
        <w:t>？</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（A）小王和小李同时到达单位。</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（B）小张和小王同时到达单位。</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（C）小王比小李先到达单位。</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（D）小李比小张先到达单位。</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（E）小张比小王先到达单位。</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 xml:space="preserve">35.【参考答案】D </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 xml:space="preserve">【考点：】假言命题P位Q位推理 </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【解析】化简题干：</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（1）一号拥挤→张（2+3=5站）；</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lastRenderedPageBreak/>
        <w:t>非一号拥挤→张（3+4=7站）；</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（2）王（2+3）→一号拥挤；</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（3）非一号拥挤→李（4+3+1=8站）</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（4）非一号拥挤</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把（4）代入（1）得到张（7）；</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把（4）代入（3）得到李（8）</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D选项一定不正确。</w:t>
      </w:r>
    </w:p>
    <w:p w:rsidR="000C478B" w:rsidRPr="000C478B" w:rsidRDefault="000C478B" w:rsidP="000C478B">
      <w:pPr>
        <w:rPr>
          <w:rFonts w:ascii="微软雅黑" w:eastAsia="微软雅黑" w:hAnsi="微软雅黑" w:hint="eastAsia"/>
          <w:sz w:val="24"/>
          <w:szCs w:val="21"/>
        </w:rPr>
      </w:pP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36.最近一项调研发现，某国30岁至45岁人群中，去医院治疗冠心病、骨质疏松等病症的人越来越多，而原来患有这些病症的大多是老年人。调研者由此认为，该国年轻人中“老年病”发病率有不断增加的趋势。</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以下哪</w:t>
      </w:r>
      <w:proofErr w:type="gramStart"/>
      <w:r w:rsidRPr="000C478B">
        <w:rPr>
          <w:rFonts w:ascii="微软雅黑" w:eastAsia="微软雅黑" w:hAnsi="微软雅黑" w:hint="eastAsia"/>
          <w:sz w:val="24"/>
          <w:szCs w:val="21"/>
        </w:rPr>
        <w:t>项如果</w:t>
      </w:r>
      <w:proofErr w:type="gramEnd"/>
      <w:r w:rsidRPr="000C478B">
        <w:rPr>
          <w:rFonts w:ascii="微软雅黑" w:eastAsia="微软雅黑" w:hAnsi="微软雅黑" w:hint="eastAsia"/>
          <w:sz w:val="24"/>
          <w:szCs w:val="21"/>
        </w:rPr>
        <w:t>为真，最能质疑上述调研结论？</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（A）由于国家医疗保障水平的提高，相比以往，该国民众更有条件关注自己的身体健康。</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（B）“老年人”的最低年龄比以前提高了，“老年病”的患者范围也有所变化。</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（C）近年来，由于大量移民涌入，该国45岁以下年轻人的数量急剧增加。</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（D）尽管冠心病、骨质疏松等病症是常见的“老年病”，老年人患的病未必都是“老年病”。</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（E）近几十年来，该国人口老龄化严重，但健康老龄人口的比重在不断增大。</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36.【参考答案】A</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【考点：】削弱</w:t>
      </w:r>
      <w:proofErr w:type="gramStart"/>
      <w:r w:rsidRPr="000C478B">
        <w:rPr>
          <w:rFonts w:ascii="微软雅黑" w:eastAsia="微软雅黑" w:hAnsi="微软雅黑" w:hint="eastAsia"/>
          <w:sz w:val="24"/>
          <w:szCs w:val="21"/>
        </w:rPr>
        <w:t>—原因</w:t>
      </w:r>
      <w:proofErr w:type="gramEnd"/>
      <w:r w:rsidRPr="000C478B">
        <w:rPr>
          <w:rFonts w:ascii="微软雅黑" w:eastAsia="微软雅黑" w:hAnsi="微软雅黑" w:hint="eastAsia"/>
          <w:sz w:val="24"/>
          <w:szCs w:val="21"/>
        </w:rPr>
        <w:t>结果</w:t>
      </w:r>
      <w:r w:rsidRPr="000C478B">
        <w:rPr>
          <w:rFonts w:ascii="微软雅黑" w:eastAsia="微软雅黑" w:hAnsi="微软雅黑"/>
          <w:sz w:val="24"/>
          <w:szCs w:val="21"/>
        </w:rPr>
        <w:t>型</w:t>
      </w:r>
      <w:r w:rsidRPr="000C478B">
        <w:rPr>
          <w:rFonts w:ascii="微软雅黑" w:eastAsia="微软雅黑" w:hAnsi="微软雅黑" w:hint="eastAsia"/>
          <w:sz w:val="24"/>
          <w:szCs w:val="21"/>
        </w:rPr>
        <w:cr/>
        <w:t>【解析】题干论证含有一组原因结果：</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结果：30-45岁的人群中，去治疗“老年病”的人数越来越多；</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原因：年轻人中“老年病”发病率有不断增加的趋势。</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lastRenderedPageBreak/>
        <w:t>A选项：指出30-45岁的人群中，去治疗“老年病”的人数越来越多有可能是该国民</w:t>
      </w:r>
      <w:proofErr w:type="gramStart"/>
      <w:r w:rsidRPr="000C478B">
        <w:rPr>
          <w:rFonts w:ascii="微软雅黑" w:eastAsia="微软雅黑" w:hAnsi="微软雅黑" w:hint="eastAsia"/>
          <w:sz w:val="24"/>
          <w:szCs w:val="21"/>
        </w:rPr>
        <w:t>庚</w:t>
      </w:r>
      <w:proofErr w:type="gramEnd"/>
      <w:r w:rsidRPr="000C478B">
        <w:rPr>
          <w:rFonts w:ascii="微软雅黑" w:eastAsia="微软雅黑" w:hAnsi="微软雅黑" w:hint="eastAsia"/>
          <w:sz w:val="24"/>
          <w:szCs w:val="21"/>
        </w:rPr>
        <w:t>关注身体健康从而去医院看病的人增多导致的，构成另有他因的削弱。</w:t>
      </w:r>
    </w:p>
    <w:p w:rsidR="000C478B" w:rsidRPr="000C478B" w:rsidRDefault="000C478B" w:rsidP="000C478B">
      <w:pPr>
        <w:widowControl/>
        <w:jc w:val="left"/>
        <w:rPr>
          <w:rFonts w:ascii="微软雅黑" w:eastAsia="微软雅黑" w:hAnsi="微软雅黑" w:cs="宋体"/>
          <w:kern w:val="0"/>
          <w:sz w:val="24"/>
          <w:szCs w:val="21"/>
        </w:rPr>
      </w:pPr>
      <w:r w:rsidRPr="000C478B">
        <w:rPr>
          <w:rFonts w:ascii="微软雅黑" w:eastAsia="微软雅黑" w:hAnsi="微软雅黑" w:hint="eastAsia"/>
          <w:sz w:val="24"/>
          <w:szCs w:val="21"/>
        </w:rPr>
        <w:t>因此，正确答案是A选项。</w:t>
      </w:r>
    </w:p>
    <w:p w:rsidR="000C478B" w:rsidRPr="000C478B" w:rsidRDefault="000C478B" w:rsidP="000C478B">
      <w:pPr>
        <w:rPr>
          <w:rFonts w:ascii="微软雅黑" w:eastAsia="微软雅黑" w:hAnsi="微软雅黑" w:hint="eastAsia"/>
          <w:sz w:val="24"/>
          <w:szCs w:val="21"/>
        </w:rPr>
      </w:pP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cs="宋体" w:hint="eastAsia"/>
          <w:kern w:val="0"/>
          <w:sz w:val="24"/>
          <w:szCs w:val="21"/>
        </w:rPr>
        <w:t>37</w:t>
      </w:r>
      <w:r w:rsidRPr="000C478B">
        <w:rPr>
          <w:rFonts w:ascii="微软雅黑" w:eastAsia="微软雅黑" w:hAnsi="微软雅黑" w:hint="eastAsia"/>
          <w:sz w:val="24"/>
          <w:szCs w:val="21"/>
        </w:rPr>
        <w:t>. 张教授：利益并非只是物质利益，应该把信用、声誉、情感甚至某种喜好等都归入利益的范畴。根据这种“利益”的广义理解，如果每一个体在不损害他人利益的前提下，尽可能满足其自身的利益需求，那么由这些个体组成的社会就是一个良善的社会。</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根据张教授的观点，可以得出以下哪项？</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（A）如果一个社会不是良善的，那么其中肯定存在个体损害他人利益或自身利益需求没有尽可能得到满足的情况。</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（B）尽可能满足每一个体的利益需求，就会损害社会的整体利益。</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（C）只有尽可能满足每一个体的利益需求，社会才可能是良善的。</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（D）如果有些个体通过损害他人利益来满足自身的利益需求，那么社会就不是良善的。</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（E）如果某些个体的利益需求没有尽可能得到满足，那么社会就不是良善的。</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37.【参考答案】A</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【考点：假言命题P位Q位推理】</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【解析】整理题干信息：</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不损害他人利益且满足自身利益需求（P）→良善社会（Q）</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根据口诀否定Q必否定P，可得：如果一个社会不是良善的，那么损害他人利益或不满足自身利益需求。</w:t>
      </w:r>
    </w:p>
    <w:p w:rsidR="000C478B" w:rsidRPr="000C478B" w:rsidRDefault="000C478B" w:rsidP="000C478B">
      <w:pPr>
        <w:widowControl/>
        <w:jc w:val="left"/>
        <w:rPr>
          <w:rFonts w:ascii="微软雅黑" w:eastAsia="微软雅黑" w:hAnsi="微软雅黑" w:cs="宋体"/>
          <w:kern w:val="0"/>
          <w:sz w:val="24"/>
          <w:szCs w:val="21"/>
        </w:rPr>
      </w:pPr>
      <w:r w:rsidRPr="000C478B">
        <w:rPr>
          <w:rFonts w:ascii="微软雅黑" w:eastAsia="微软雅黑" w:hAnsi="微软雅黑" w:hint="eastAsia"/>
          <w:sz w:val="24"/>
          <w:szCs w:val="21"/>
        </w:rPr>
        <w:t>因此，答案选择A选项。</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sz w:val="24"/>
          <w:szCs w:val="21"/>
        </w:rPr>
        <w:br/>
      </w:r>
      <w:r w:rsidRPr="000C478B">
        <w:rPr>
          <w:rFonts w:ascii="微软雅黑" w:eastAsia="微软雅黑" w:hAnsi="微软雅黑" w:hint="eastAsia"/>
          <w:sz w:val="24"/>
          <w:szCs w:val="21"/>
        </w:rPr>
        <w:lastRenderedPageBreak/>
        <w:t>38. 某学期学校新开设4门课程：“《诗经》鉴赏”“老子研究”“唐诗鉴赏”“宋词选读”。</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李晓明、陈文静、赵珊珊和庄志达4人各选修了其中一门课程。已知：</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（1）他们4人选修的课程各不相同；</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（2）喜爱诗词的赵珊珊选修的是诗词类课程；</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（3）李晓明选修的不是“《诗经》鉴赏”就是“唐诗鉴赏”。</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以下哪</w:t>
      </w:r>
      <w:proofErr w:type="gramStart"/>
      <w:r w:rsidRPr="000C478B">
        <w:rPr>
          <w:rFonts w:ascii="微软雅黑" w:eastAsia="微软雅黑" w:hAnsi="微软雅黑" w:hint="eastAsia"/>
          <w:sz w:val="24"/>
          <w:szCs w:val="21"/>
        </w:rPr>
        <w:t>项如果</w:t>
      </w:r>
      <w:proofErr w:type="gramEnd"/>
      <w:r w:rsidRPr="000C478B">
        <w:rPr>
          <w:rFonts w:ascii="微软雅黑" w:eastAsia="微软雅黑" w:hAnsi="微软雅黑" w:hint="eastAsia"/>
          <w:sz w:val="24"/>
          <w:szCs w:val="21"/>
        </w:rPr>
        <w:t>为真，就能确定赵珊珊选修的是“宋词选读”？</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 xml:space="preserve">（A）庄志达选修的不是“宋词选读”。             </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（B）庄志达选修的是“老子研究”。</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 xml:space="preserve">（C）庄志达选修的不是“老子研究”。             </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 xml:space="preserve">（D）庄志达选修的是“《诗经》鉴赏”。   </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（E）庄志达选修的不是“《诗经》鉴赏”。</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38.【参考答案】D</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【考点——不相容选言命题的定义】</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【解析】整理题干信息：</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（1）李、陈、赵、庄选修课程不同</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w:t>
      </w:r>
      <w:r w:rsidRPr="000C478B">
        <w:rPr>
          <w:rFonts w:ascii="微软雅黑" w:eastAsia="微软雅黑" w:hAnsi="微软雅黑"/>
          <w:sz w:val="24"/>
          <w:szCs w:val="21"/>
        </w:rPr>
        <w:t>2</w:t>
      </w:r>
      <w:r w:rsidRPr="000C478B">
        <w:rPr>
          <w:rFonts w:ascii="微软雅黑" w:eastAsia="微软雅黑" w:hAnsi="微软雅黑" w:hint="eastAsia"/>
          <w:sz w:val="24"/>
          <w:szCs w:val="21"/>
        </w:rPr>
        <w:t>）赵：诗经</w:t>
      </w:r>
      <w:r w:rsidRPr="000C478B">
        <w:rPr>
          <w:rFonts w:ascii="微软雅黑" w:eastAsia="微软雅黑" w:hAnsi="微软雅黑"/>
          <w:sz w:val="24"/>
          <w:szCs w:val="21"/>
        </w:rPr>
        <w:t xml:space="preserve">v </w:t>
      </w:r>
      <w:r w:rsidRPr="000C478B">
        <w:rPr>
          <w:rFonts w:ascii="Arial" w:eastAsia="微软雅黑" w:hAnsi="Arial" w:cs="Arial"/>
          <w:sz w:val="24"/>
          <w:szCs w:val="21"/>
        </w:rPr>
        <w:t>̅</w:t>
      </w:r>
      <w:r w:rsidRPr="000C478B">
        <w:rPr>
          <w:rFonts w:ascii="微软雅黑" w:eastAsia="微软雅黑" w:hAnsi="微软雅黑" w:hint="eastAsia"/>
          <w:sz w:val="24"/>
          <w:szCs w:val="21"/>
        </w:rPr>
        <w:t>唐诗</w:t>
      </w:r>
      <w:r w:rsidRPr="000C478B">
        <w:rPr>
          <w:rFonts w:ascii="微软雅黑" w:eastAsia="微软雅黑" w:hAnsi="微软雅黑"/>
          <w:sz w:val="24"/>
          <w:szCs w:val="21"/>
        </w:rPr>
        <w:t xml:space="preserve">v </w:t>
      </w:r>
      <w:r w:rsidRPr="000C478B">
        <w:rPr>
          <w:rFonts w:ascii="Arial" w:eastAsia="微软雅黑" w:hAnsi="Arial" w:cs="Arial"/>
          <w:sz w:val="24"/>
          <w:szCs w:val="21"/>
        </w:rPr>
        <w:t>̅</w:t>
      </w:r>
      <w:r w:rsidRPr="000C478B">
        <w:rPr>
          <w:rFonts w:ascii="微软雅黑" w:eastAsia="微软雅黑" w:hAnsi="微软雅黑" w:hint="eastAsia"/>
          <w:sz w:val="24"/>
          <w:szCs w:val="21"/>
        </w:rPr>
        <w:t>宋词</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w:t>
      </w:r>
      <w:r w:rsidRPr="000C478B">
        <w:rPr>
          <w:rFonts w:ascii="微软雅黑" w:eastAsia="微软雅黑" w:hAnsi="微软雅黑"/>
          <w:sz w:val="24"/>
          <w:szCs w:val="21"/>
        </w:rPr>
        <w:t>3</w:t>
      </w:r>
      <w:r w:rsidRPr="000C478B">
        <w:rPr>
          <w:rFonts w:ascii="微软雅黑" w:eastAsia="微软雅黑" w:hAnsi="微软雅黑" w:hint="eastAsia"/>
          <w:sz w:val="24"/>
          <w:szCs w:val="21"/>
        </w:rPr>
        <w:t>）李：诗经</w:t>
      </w:r>
      <w:r w:rsidRPr="000C478B">
        <w:rPr>
          <w:rFonts w:ascii="微软雅黑" w:eastAsia="微软雅黑" w:hAnsi="微软雅黑"/>
          <w:sz w:val="24"/>
          <w:szCs w:val="21"/>
        </w:rPr>
        <w:t xml:space="preserve">v </w:t>
      </w:r>
      <w:r w:rsidRPr="000C478B">
        <w:rPr>
          <w:rFonts w:ascii="Arial" w:eastAsia="微软雅黑" w:hAnsi="Arial" w:cs="Arial"/>
          <w:sz w:val="24"/>
          <w:szCs w:val="21"/>
        </w:rPr>
        <w:t>̅</w:t>
      </w:r>
      <w:r w:rsidRPr="000C478B">
        <w:rPr>
          <w:rFonts w:ascii="微软雅黑" w:eastAsia="微软雅黑" w:hAnsi="微软雅黑" w:hint="eastAsia"/>
          <w:sz w:val="24"/>
          <w:szCs w:val="21"/>
        </w:rPr>
        <w:t>唐诗</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D选项，</w:t>
      </w:r>
      <w:proofErr w:type="gramStart"/>
      <w:r w:rsidRPr="000C478B">
        <w:rPr>
          <w:rFonts w:ascii="微软雅黑" w:eastAsia="微软雅黑" w:hAnsi="微软雅黑" w:hint="eastAsia"/>
          <w:sz w:val="24"/>
          <w:szCs w:val="21"/>
        </w:rPr>
        <w:t>庄选择</w:t>
      </w:r>
      <w:proofErr w:type="gramEnd"/>
      <w:r w:rsidRPr="000C478B">
        <w:rPr>
          <w:rFonts w:ascii="微软雅黑" w:eastAsia="微软雅黑" w:hAnsi="微软雅黑" w:hint="eastAsia"/>
          <w:sz w:val="24"/>
          <w:szCs w:val="21"/>
        </w:rPr>
        <w:t>诗经，带入（3），</w:t>
      </w:r>
      <w:proofErr w:type="gramStart"/>
      <w:r w:rsidRPr="000C478B">
        <w:rPr>
          <w:rFonts w:ascii="微软雅黑" w:eastAsia="微软雅黑" w:hAnsi="微软雅黑" w:hint="eastAsia"/>
          <w:sz w:val="24"/>
          <w:szCs w:val="21"/>
        </w:rPr>
        <w:t>李选择</w:t>
      </w:r>
      <w:proofErr w:type="gramEnd"/>
      <w:r w:rsidRPr="000C478B">
        <w:rPr>
          <w:rFonts w:ascii="微软雅黑" w:eastAsia="微软雅黑" w:hAnsi="微软雅黑" w:hint="eastAsia"/>
          <w:sz w:val="24"/>
          <w:szCs w:val="21"/>
        </w:rPr>
        <w:t>唐诗，再将二者带入（2），可得：</w:t>
      </w:r>
      <w:proofErr w:type="gramStart"/>
      <w:r w:rsidRPr="000C478B">
        <w:rPr>
          <w:rFonts w:ascii="微软雅黑" w:eastAsia="微软雅黑" w:hAnsi="微软雅黑" w:hint="eastAsia"/>
          <w:sz w:val="24"/>
          <w:szCs w:val="21"/>
        </w:rPr>
        <w:t>赵选择</w:t>
      </w:r>
      <w:proofErr w:type="gramEnd"/>
      <w:r w:rsidRPr="000C478B">
        <w:rPr>
          <w:rFonts w:ascii="微软雅黑" w:eastAsia="微软雅黑" w:hAnsi="微软雅黑" w:hint="eastAsia"/>
          <w:sz w:val="24"/>
          <w:szCs w:val="21"/>
        </w:rPr>
        <w:t>宋词。</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因此，答案选择D选项。</w:t>
      </w:r>
    </w:p>
    <w:p w:rsidR="000C478B" w:rsidRPr="000C478B" w:rsidRDefault="000C478B" w:rsidP="000C478B">
      <w:pPr>
        <w:rPr>
          <w:rFonts w:ascii="微软雅黑" w:eastAsia="微软雅黑" w:hAnsi="微软雅黑" w:hint="eastAsia"/>
          <w:sz w:val="24"/>
          <w:szCs w:val="21"/>
        </w:rPr>
      </w:pP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sz w:val="24"/>
          <w:szCs w:val="21"/>
        </w:rPr>
        <w:t>39</w:t>
      </w:r>
      <w:r w:rsidRPr="000C478B">
        <w:rPr>
          <w:rFonts w:ascii="微软雅黑" w:eastAsia="微软雅黑" w:hAnsi="微软雅黑" w:hint="eastAsia"/>
          <w:sz w:val="24"/>
          <w:szCs w:val="21"/>
        </w:rPr>
        <w:t>.我国中原</w:t>
      </w:r>
      <w:r w:rsidRPr="000C478B">
        <w:rPr>
          <w:rFonts w:ascii="微软雅黑" w:eastAsia="微软雅黑" w:hAnsi="微软雅黑"/>
          <w:sz w:val="24"/>
          <w:szCs w:val="21"/>
        </w:rPr>
        <w:t>地区如果降水量比往年偏低，该地区河流水位会下降，流速会减缓。这有利于河流中的水草生长，河流中的水草总量</w:t>
      </w:r>
      <w:r w:rsidRPr="000C478B">
        <w:rPr>
          <w:rFonts w:ascii="微软雅黑" w:eastAsia="微软雅黑" w:hAnsi="微软雅黑" w:hint="eastAsia"/>
          <w:sz w:val="24"/>
          <w:szCs w:val="21"/>
        </w:rPr>
        <w:t>通常</w:t>
      </w:r>
      <w:r w:rsidRPr="000C478B">
        <w:rPr>
          <w:rFonts w:ascii="微软雅黑" w:eastAsia="微软雅黑" w:hAnsi="微软雅黑"/>
          <w:sz w:val="24"/>
          <w:szCs w:val="21"/>
        </w:rPr>
        <w:t>也会随之增加</w:t>
      </w:r>
      <w:r w:rsidRPr="000C478B">
        <w:rPr>
          <w:rFonts w:ascii="微软雅黑" w:eastAsia="微软雅黑" w:hAnsi="微软雅黑" w:hint="eastAsia"/>
          <w:sz w:val="24"/>
          <w:szCs w:val="21"/>
        </w:rPr>
        <w:t>。不过，</w:t>
      </w:r>
      <w:r w:rsidRPr="000C478B">
        <w:rPr>
          <w:rFonts w:ascii="微软雅黑" w:eastAsia="微软雅黑" w:hAnsi="微软雅黑"/>
          <w:sz w:val="24"/>
          <w:szCs w:val="21"/>
        </w:rPr>
        <w:t>去年该地区在经历了一次极端</w:t>
      </w:r>
      <w:r w:rsidRPr="000C478B">
        <w:rPr>
          <w:rFonts w:ascii="微软雅黑" w:eastAsia="微软雅黑" w:hAnsi="微软雅黑"/>
          <w:sz w:val="24"/>
          <w:szCs w:val="21"/>
        </w:rPr>
        <w:lastRenderedPageBreak/>
        <w:t>干旱之后，尽管</w:t>
      </w:r>
      <w:r w:rsidRPr="000C478B">
        <w:rPr>
          <w:rFonts w:ascii="微软雅黑" w:eastAsia="微软雅黑" w:hAnsi="微软雅黑" w:hint="eastAsia"/>
          <w:sz w:val="24"/>
          <w:szCs w:val="21"/>
        </w:rPr>
        <w:t>该</w:t>
      </w:r>
      <w:r w:rsidRPr="000C478B">
        <w:rPr>
          <w:rFonts w:ascii="微软雅黑" w:eastAsia="微软雅黑" w:hAnsi="微软雅黑"/>
          <w:sz w:val="24"/>
          <w:szCs w:val="21"/>
        </w:rPr>
        <w:t>地区某河流的流速十分缓慢，</w:t>
      </w:r>
      <w:r w:rsidRPr="000C478B">
        <w:rPr>
          <w:rFonts w:ascii="微软雅黑" w:eastAsia="微软雅黑" w:hAnsi="微软雅黑" w:hint="eastAsia"/>
          <w:sz w:val="24"/>
          <w:szCs w:val="21"/>
        </w:rPr>
        <w:t>但</w:t>
      </w:r>
      <w:r w:rsidRPr="000C478B">
        <w:rPr>
          <w:rFonts w:ascii="微软雅黑" w:eastAsia="微软雅黑" w:hAnsi="微软雅黑"/>
          <w:sz w:val="24"/>
          <w:szCs w:val="21"/>
        </w:rPr>
        <w:t>其中的水草总量并未随之而增加，</w:t>
      </w:r>
      <w:r w:rsidRPr="000C478B">
        <w:rPr>
          <w:rFonts w:ascii="微软雅黑" w:eastAsia="微软雅黑" w:hAnsi="微软雅黑" w:hint="eastAsia"/>
          <w:sz w:val="24"/>
          <w:szCs w:val="21"/>
        </w:rPr>
        <w:t>只是处于</w:t>
      </w:r>
      <w:r w:rsidRPr="000C478B">
        <w:rPr>
          <w:rFonts w:ascii="微软雅黑" w:eastAsia="微软雅黑" w:hAnsi="微软雅黑"/>
          <w:sz w:val="24"/>
          <w:szCs w:val="21"/>
        </w:rPr>
        <w:t>一个很低的水平。</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以下</w:t>
      </w:r>
      <w:r w:rsidRPr="000C478B">
        <w:rPr>
          <w:rFonts w:ascii="微软雅黑" w:eastAsia="微软雅黑" w:hAnsi="微软雅黑"/>
          <w:sz w:val="24"/>
          <w:szCs w:val="21"/>
        </w:rPr>
        <w:t>哪</w:t>
      </w:r>
      <w:proofErr w:type="gramStart"/>
      <w:r w:rsidRPr="000C478B">
        <w:rPr>
          <w:rFonts w:ascii="微软雅黑" w:eastAsia="微软雅黑" w:hAnsi="微软雅黑"/>
          <w:sz w:val="24"/>
          <w:szCs w:val="21"/>
        </w:rPr>
        <w:t>项如果</w:t>
      </w:r>
      <w:proofErr w:type="gramEnd"/>
      <w:r w:rsidRPr="000C478B">
        <w:rPr>
          <w:rFonts w:ascii="微软雅黑" w:eastAsia="微软雅黑" w:hAnsi="微软雅黑"/>
          <w:sz w:val="24"/>
          <w:szCs w:val="21"/>
        </w:rPr>
        <w:t xml:space="preserve">为真，最能解释上述看似矛盾的现象？ </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（A）经过极端</w:t>
      </w:r>
      <w:r w:rsidRPr="000C478B">
        <w:rPr>
          <w:rFonts w:ascii="微软雅黑" w:eastAsia="微软雅黑" w:hAnsi="微软雅黑"/>
          <w:sz w:val="24"/>
          <w:szCs w:val="21"/>
        </w:rPr>
        <w:t>干旱之后，该河流中以</w:t>
      </w:r>
      <w:r w:rsidRPr="000C478B">
        <w:rPr>
          <w:rFonts w:ascii="微软雅黑" w:eastAsia="微软雅黑" w:hAnsi="微软雅黑" w:hint="eastAsia"/>
          <w:sz w:val="24"/>
          <w:szCs w:val="21"/>
        </w:rPr>
        <w:t>水草</w:t>
      </w:r>
      <w:r w:rsidRPr="000C478B">
        <w:rPr>
          <w:rFonts w:ascii="微软雅黑" w:eastAsia="微软雅黑" w:hAnsi="微软雅黑"/>
          <w:sz w:val="24"/>
          <w:szCs w:val="21"/>
        </w:rPr>
        <w:t>为食物的水生动物数量大量减少。</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（B）我国中原</w:t>
      </w:r>
      <w:r w:rsidRPr="000C478B">
        <w:rPr>
          <w:rFonts w:ascii="微软雅黑" w:eastAsia="微软雅黑" w:hAnsi="微软雅黑"/>
          <w:sz w:val="24"/>
          <w:szCs w:val="21"/>
        </w:rPr>
        <w:t>地区多平原，海拔差异小</w:t>
      </w:r>
      <w:r w:rsidRPr="000C478B">
        <w:rPr>
          <w:rFonts w:ascii="微软雅黑" w:eastAsia="微软雅黑" w:hAnsi="微软雅黑" w:hint="eastAsia"/>
          <w:sz w:val="24"/>
          <w:szCs w:val="21"/>
        </w:rPr>
        <w:t>，</w:t>
      </w:r>
      <w:r w:rsidRPr="000C478B">
        <w:rPr>
          <w:rFonts w:ascii="微软雅黑" w:eastAsia="微软雅黑" w:hAnsi="微软雅黑"/>
          <w:sz w:val="24"/>
          <w:szCs w:val="21"/>
        </w:rPr>
        <w:t>其地表河水流速</w:t>
      </w:r>
      <w:r w:rsidRPr="000C478B">
        <w:rPr>
          <w:rFonts w:ascii="微软雅黑" w:eastAsia="微软雅黑" w:hAnsi="微软雅黑" w:hint="eastAsia"/>
          <w:sz w:val="24"/>
          <w:szCs w:val="21"/>
        </w:rPr>
        <w:t>比较</w:t>
      </w:r>
      <w:r w:rsidRPr="000C478B">
        <w:rPr>
          <w:rFonts w:ascii="微软雅黑" w:eastAsia="微软雅黑" w:hAnsi="微软雅黑"/>
          <w:sz w:val="24"/>
          <w:szCs w:val="21"/>
        </w:rPr>
        <w:t>缓慢。</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（C）该河流</w:t>
      </w:r>
      <w:r w:rsidRPr="000C478B">
        <w:rPr>
          <w:rFonts w:ascii="微软雅黑" w:eastAsia="微软雅黑" w:hAnsi="微软雅黑"/>
          <w:sz w:val="24"/>
          <w:szCs w:val="21"/>
        </w:rPr>
        <w:t>在经历了去年极端干旱之后干涸了一段时间，导致大量水生物死亡。</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（D）河水流速</w:t>
      </w:r>
      <w:r w:rsidRPr="000C478B">
        <w:rPr>
          <w:rFonts w:ascii="微软雅黑" w:eastAsia="微软雅黑" w:hAnsi="微软雅黑"/>
          <w:sz w:val="24"/>
          <w:szCs w:val="21"/>
        </w:rPr>
        <w:t>越慢，其</w:t>
      </w:r>
      <w:r w:rsidRPr="000C478B">
        <w:rPr>
          <w:rFonts w:ascii="微软雅黑" w:eastAsia="微软雅黑" w:hAnsi="微软雅黑" w:hint="eastAsia"/>
          <w:sz w:val="24"/>
          <w:szCs w:val="21"/>
        </w:rPr>
        <w:t>水温</w:t>
      </w:r>
      <w:r w:rsidRPr="000C478B">
        <w:rPr>
          <w:rFonts w:ascii="微软雅黑" w:eastAsia="微软雅黑" w:hAnsi="微软雅黑"/>
          <w:sz w:val="24"/>
          <w:szCs w:val="21"/>
        </w:rPr>
        <w:t>变化就越小，这有利于水草的生长和繁殖。</w:t>
      </w:r>
      <w:r w:rsidRPr="000C478B">
        <w:rPr>
          <w:rFonts w:ascii="微软雅黑" w:eastAsia="微软雅黑" w:hAnsi="微软雅黑" w:hint="eastAsia"/>
          <w:sz w:val="24"/>
          <w:szCs w:val="21"/>
        </w:rPr>
        <w:t xml:space="preserve">  </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（E）如果河中</w:t>
      </w:r>
      <w:r w:rsidRPr="000C478B">
        <w:rPr>
          <w:rFonts w:ascii="微软雅黑" w:eastAsia="微软雅黑" w:hAnsi="微软雅黑"/>
          <w:sz w:val="24"/>
          <w:szCs w:val="21"/>
        </w:rPr>
        <w:t>水草数量达到一定的</w:t>
      </w:r>
      <w:r w:rsidRPr="000C478B">
        <w:rPr>
          <w:rFonts w:ascii="微软雅黑" w:eastAsia="微软雅黑" w:hAnsi="微软雅黑" w:hint="eastAsia"/>
          <w:sz w:val="24"/>
          <w:szCs w:val="21"/>
        </w:rPr>
        <w:t>程度</w:t>
      </w:r>
      <w:r w:rsidRPr="000C478B">
        <w:rPr>
          <w:rFonts w:ascii="微软雅黑" w:eastAsia="微软雅黑" w:hAnsi="微软雅黑"/>
          <w:sz w:val="24"/>
          <w:szCs w:val="21"/>
        </w:rPr>
        <w:t>，就会对周边其他物种的生存产生危害。</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39.【参考答案】C</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【考点：解释】</w:t>
      </w:r>
      <w:r w:rsidRPr="000C478B">
        <w:rPr>
          <w:rFonts w:ascii="微软雅黑" w:eastAsia="微软雅黑" w:hAnsi="微软雅黑" w:hint="eastAsia"/>
          <w:sz w:val="24"/>
          <w:szCs w:val="21"/>
        </w:rPr>
        <w:cr/>
        <w:t>【解析】解释的矛盾：某河流流速缓慢，但水草总量没有增加。</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A选项，以水草为食物的水生动物数量大量减少，那么水草总量应该增加，加剧矛盾，不能解释；</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B选项，没有涉及到水草总量增加与否，不能解释；</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C选项，说明干涸导致大量水生物死亡，合理的解释了水草总量没有增加；</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D选项，水温度变化小，利于水草生长和繁殖，那么水草总量应该增加，加剧矛盾，不能解释；</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E选项，水草数量对其他物种的生存的危害与要解释的矛盾无关，不能解释；</w:t>
      </w:r>
    </w:p>
    <w:p w:rsidR="000C478B" w:rsidRPr="000C478B" w:rsidRDefault="000C478B" w:rsidP="000C478B">
      <w:pPr>
        <w:widowControl/>
        <w:jc w:val="left"/>
        <w:rPr>
          <w:rFonts w:ascii="微软雅黑" w:eastAsia="微软雅黑" w:hAnsi="微软雅黑" w:cs="宋体"/>
          <w:kern w:val="0"/>
          <w:sz w:val="24"/>
          <w:szCs w:val="21"/>
        </w:rPr>
      </w:pPr>
      <w:r w:rsidRPr="000C478B">
        <w:rPr>
          <w:rFonts w:ascii="微软雅黑" w:eastAsia="微软雅黑" w:hAnsi="微软雅黑" w:hint="eastAsia"/>
          <w:sz w:val="24"/>
          <w:szCs w:val="21"/>
        </w:rPr>
        <w:t>因此，答案选择C选项。</w:t>
      </w:r>
    </w:p>
    <w:p w:rsidR="000C478B" w:rsidRPr="000C478B" w:rsidRDefault="000C478B" w:rsidP="000C478B">
      <w:pPr>
        <w:pStyle w:val="a7"/>
        <w:ind w:left="360" w:firstLineChars="0" w:firstLine="0"/>
        <w:rPr>
          <w:rFonts w:ascii="微软雅黑" w:eastAsia="微软雅黑" w:hAnsi="微软雅黑"/>
          <w:sz w:val="24"/>
          <w:szCs w:val="21"/>
        </w:rPr>
      </w:pP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40~41题基于以下题干</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某海军部队有甲、乙、丙、丁、戊、己、庚7艘舰艇，</w:t>
      </w:r>
      <w:proofErr w:type="gramStart"/>
      <w:r w:rsidRPr="000C478B">
        <w:rPr>
          <w:rFonts w:ascii="微软雅黑" w:eastAsia="微软雅黑" w:hAnsi="微软雅黑" w:hint="eastAsia"/>
          <w:sz w:val="24"/>
          <w:szCs w:val="21"/>
        </w:rPr>
        <w:t>拟组成</w:t>
      </w:r>
      <w:proofErr w:type="gramEnd"/>
      <w:r w:rsidRPr="000C478B">
        <w:rPr>
          <w:rFonts w:ascii="微软雅黑" w:eastAsia="微软雅黑" w:hAnsi="微软雅黑" w:hint="eastAsia"/>
          <w:sz w:val="24"/>
          <w:szCs w:val="21"/>
        </w:rPr>
        <w:t>两个编队出航，第一编队编列3艘舰艇，第二编队编列4艘舰艇，</w:t>
      </w:r>
      <w:proofErr w:type="gramStart"/>
      <w:r w:rsidRPr="000C478B">
        <w:rPr>
          <w:rFonts w:ascii="微软雅黑" w:eastAsia="微软雅黑" w:hAnsi="微软雅黑" w:hint="eastAsia"/>
          <w:sz w:val="24"/>
          <w:szCs w:val="21"/>
        </w:rPr>
        <w:t>编列需</w:t>
      </w:r>
      <w:proofErr w:type="gramEnd"/>
      <w:r w:rsidRPr="000C478B">
        <w:rPr>
          <w:rFonts w:ascii="微软雅黑" w:eastAsia="微软雅黑" w:hAnsi="微软雅黑" w:hint="eastAsia"/>
          <w:sz w:val="24"/>
          <w:szCs w:val="21"/>
        </w:rPr>
        <w:t>满足以下条件：</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lastRenderedPageBreak/>
        <w:t>（1）航母</w:t>
      </w:r>
      <w:proofErr w:type="gramStart"/>
      <w:r w:rsidRPr="000C478B">
        <w:rPr>
          <w:rFonts w:ascii="微软雅黑" w:eastAsia="微软雅黑" w:hAnsi="微软雅黑" w:hint="eastAsia"/>
          <w:sz w:val="24"/>
          <w:szCs w:val="21"/>
        </w:rPr>
        <w:t>己必须</w:t>
      </w:r>
      <w:proofErr w:type="gramEnd"/>
      <w:r w:rsidRPr="000C478B">
        <w:rPr>
          <w:rFonts w:ascii="微软雅黑" w:eastAsia="微软雅黑" w:hAnsi="微软雅黑" w:hint="eastAsia"/>
          <w:sz w:val="24"/>
          <w:szCs w:val="21"/>
        </w:rPr>
        <w:t>编列在第二编队：</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（2）戊和</w:t>
      </w:r>
      <w:proofErr w:type="gramStart"/>
      <w:r w:rsidRPr="000C478B">
        <w:rPr>
          <w:rFonts w:ascii="微软雅黑" w:eastAsia="微软雅黑" w:hAnsi="微软雅黑" w:hint="eastAsia"/>
          <w:sz w:val="24"/>
          <w:szCs w:val="21"/>
        </w:rPr>
        <w:t>丙至多</w:t>
      </w:r>
      <w:proofErr w:type="gramEnd"/>
      <w:r w:rsidRPr="000C478B">
        <w:rPr>
          <w:rFonts w:ascii="微软雅黑" w:eastAsia="微软雅黑" w:hAnsi="微软雅黑" w:hint="eastAsia"/>
          <w:sz w:val="24"/>
          <w:szCs w:val="21"/>
        </w:rPr>
        <w:t>有一艘编列在第一编队：</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（3）甲和</w:t>
      </w:r>
      <w:proofErr w:type="gramStart"/>
      <w:r w:rsidRPr="000C478B">
        <w:rPr>
          <w:rFonts w:ascii="微软雅黑" w:eastAsia="微软雅黑" w:hAnsi="微软雅黑" w:hint="eastAsia"/>
          <w:sz w:val="24"/>
          <w:szCs w:val="21"/>
        </w:rPr>
        <w:t>丙不在</w:t>
      </w:r>
      <w:proofErr w:type="gramEnd"/>
      <w:r w:rsidRPr="000C478B">
        <w:rPr>
          <w:rFonts w:ascii="微软雅黑" w:eastAsia="微软雅黑" w:hAnsi="微软雅黑" w:hint="eastAsia"/>
          <w:sz w:val="24"/>
          <w:szCs w:val="21"/>
        </w:rPr>
        <w:t>同一编队</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（4）如果乙编列在第一编队，</w:t>
      </w:r>
      <w:proofErr w:type="gramStart"/>
      <w:r w:rsidRPr="000C478B">
        <w:rPr>
          <w:rFonts w:ascii="微软雅黑" w:eastAsia="微软雅黑" w:hAnsi="微软雅黑" w:hint="eastAsia"/>
          <w:sz w:val="24"/>
          <w:szCs w:val="21"/>
        </w:rPr>
        <w:t>则丁也</w:t>
      </w:r>
      <w:proofErr w:type="gramEnd"/>
      <w:r w:rsidRPr="000C478B">
        <w:rPr>
          <w:rFonts w:ascii="微软雅黑" w:eastAsia="微软雅黑" w:hAnsi="微软雅黑" w:hint="eastAsia"/>
          <w:sz w:val="24"/>
          <w:szCs w:val="21"/>
        </w:rPr>
        <w:t>必须编列在第一编队。</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40.如果甲在第二编队，则下列哪项中的舰艇一定也在第二编队？</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（A）乙。</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（B）</w:t>
      </w:r>
      <w:proofErr w:type="gramStart"/>
      <w:r w:rsidRPr="000C478B">
        <w:rPr>
          <w:rFonts w:ascii="微软雅黑" w:eastAsia="微软雅黑" w:hAnsi="微软雅黑" w:hint="eastAsia"/>
          <w:sz w:val="24"/>
          <w:szCs w:val="21"/>
        </w:rPr>
        <w:t>丙</w:t>
      </w:r>
      <w:proofErr w:type="gramEnd"/>
      <w:r w:rsidRPr="000C478B">
        <w:rPr>
          <w:rFonts w:ascii="微软雅黑" w:eastAsia="微软雅黑" w:hAnsi="微软雅黑" w:hint="eastAsia"/>
          <w:sz w:val="24"/>
          <w:szCs w:val="21"/>
        </w:rPr>
        <w:t>。</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（C）丁。</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（D）</w:t>
      </w:r>
      <w:proofErr w:type="gramStart"/>
      <w:r w:rsidRPr="000C478B">
        <w:rPr>
          <w:rFonts w:ascii="微软雅黑" w:eastAsia="微软雅黑" w:hAnsi="微软雅黑" w:hint="eastAsia"/>
          <w:sz w:val="24"/>
          <w:szCs w:val="21"/>
        </w:rPr>
        <w:t>戊</w:t>
      </w:r>
      <w:proofErr w:type="gramEnd"/>
      <w:r w:rsidRPr="000C478B">
        <w:rPr>
          <w:rFonts w:ascii="微软雅黑" w:eastAsia="微软雅黑" w:hAnsi="微软雅黑" w:hint="eastAsia"/>
          <w:sz w:val="24"/>
          <w:szCs w:val="21"/>
        </w:rPr>
        <w:t>。</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（E）庚。</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40.【参考答案】D</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【考点：组队法语义】</w:t>
      </w:r>
      <w:r w:rsidRPr="000C478B">
        <w:rPr>
          <w:rFonts w:ascii="微软雅黑" w:eastAsia="微软雅黑" w:hAnsi="微软雅黑" w:hint="eastAsia"/>
          <w:sz w:val="24"/>
          <w:szCs w:val="21"/>
        </w:rPr>
        <w:cr/>
        <w:t>【解析】整理题干信息：</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（1）己在二队</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（2）戊和</w:t>
      </w:r>
      <w:proofErr w:type="gramStart"/>
      <w:r w:rsidRPr="000C478B">
        <w:rPr>
          <w:rFonts w:ascii="微软雅黑" w:eastAsia="微软雅黑" w:hAnsi="微软雅黑" w:hint="eastAsia"/>
          <w:sz w:val="24"/>
          <w:szCs w:val="21"/>
        </w:rPr>
        <w:t>丙至多</w:t>
      </w:r>
      <w:proofErr w:type="gramEnd"/>
      <w:r w:rsidRPr="000C478B">
        <w:rPr>
          <w:rFonts w:ascii="微软雅黑" w:eastAsia="微软雅黑" w:hAnsi="微软雅黑" w:hint="eastAsia"/>
          <w:sz w:val="24"/>
          <w:szCs w:val="21"/>
        </w:rPr>
        <w:t>一个在一队</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（3）甲和</w:t>
      </w:r>
      <w:proofErr w:type="gramStart"/>
      <w:r w:rsidRPr="000C478B">
        <w:rPr>
          <w:rFonts w:ascii="微软雅黑" w:eastAsia="微软雅黑" w:hAnsi="微软雅黑" w:hint="eastAsia"/>
          <w:sz w:val="24"/>
          <w:szCs w:val="21"/>
        </w:rPr>
        <w:t>丙不同</w:t>
      </w:r>
      <w:proofErr w:type="gramEnd"/>
      <w:r w:rsidRPr="000C478B">
        <w:rPr>
          <w:rFonts w:ascii="微软雅黑" w:eastAsia="微软雅黑" w:hAnsi="微软雅黑" w:hint="eastAsia"/>
          <w:sz w:val="24"/>
          <w:szCs w:val="21"/>
        </w:rPr>
        <w:t>队</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（4）乙在一队 → 丁在一队</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将甲在二队带入条件（3），可得：丙在一队，再带入（2），可得：</w:t>
      </w:r>
      <w:proofErr w:type="gramStart"/>
      <w:r w:rsidRPr="000C478B">
        <w:rPr>
          <w:rFonts w:ascii="微软雅黑" w:eastAsia="微软雅黑" w:hAnsi="微软雅黑" w:hint="eastAsia"/>
          <w:sz w:val="24"/>
          <w:szCs w:val="21"/>
        </w:rPr>
        <w:t>戊在二队</w:t>
      </w:r>
      <w:proofErr w:type="gramEnd"/>
      <w:r w:rsidRPr="000C478B">
        <w:rPr>
          <w:rFonts w:ascii="微软雅黑" w:eastAsia="微软雅黑" w:hAnsi="微软雅黑" w:hint="eastAsia"/>
          <w:sz w:val="24"/>
          <w:szCs w:val="21"/>
        </w:rPr>
        <w:t>。</w:t>
      </w:r>
    </w:p>
    <w:p w:rsidR="000C478B" w:rsidRPr="000C478B" w:rsidRDefault="000C478B" w:rsidP="000C478B">
      <w:pPr>
        <w:widowControl/>
        <w:jc w:val="left"/>
        <w:rPr>
          <w:rFonts w:ascii="微软雅黑" w:eastAsia="微软雅黑" w:hAnsi="微软雅黑" w:cs="宋体"/>
          <w:kern w:val="0"/>
          <w:sz w:val="24"/>
          <w:szCs w:val="21"/>
        </w:rPr>
      </w:pPr>
      <w:r w:rsidRPr="000C478B">
        <w:rPr>
          <w:rFonts w:ascii="微软雅黑" w:eastAsia="微软雅黑" w:hAnsi="微软雅黑" w:hint="eastAsia"/>
          <w:sz w:val="24"/>
          <w:szCs w:val="21"/>
        </w:rPr>
        <w:t>因此，答案选择D选项。</w:t>
      </w:r>
    </w:p>
    <w:p w:rsidR="000C478B" w:rsidRPr="000C478B" w:rsidRDefault="000C478B" w:rsidP="000C478B">
      <w:pPr>
        <w:rPr>
          <w:rFonts w:ascii="微软雅黑" w:eastAsia="微软雅黑" w:hAnsi="微软雅黑"/>
          <w:sz w:val="24"/>
          <w:szCs w:val="21"/>
        </w:rPr>
      </w:pP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41.如果丁和</w:t>
      </w:r>
      <w:proofErr w:type="gramStart"/>
      <w:r w:rsidRPr="000C478B">
        <w:rPr>
          <w:rFonts w:ascii="微软雅黑" w:eastAsia="微软雅黑" w:hAnsi="微软雅黑" w:hint="eastAsia"/>
          <w:sz w:val="24"/>
          <w:szCs w:val="21"/>
        </w:rPr>
        <w:t>庚在</w:t>
      </w:r>
      <w:proofErr w:type="gramEnd"/>
      <w:r w:rsidRPr="000C478B">
        <w:rPr>
          <w:rFonts w:ascii="微软雅黑" w:eastAsia="微软雅黑" w:hAnsi="微软雅黑" w:hint="eastAsia"/>
          <w:sz w:val="24"/>
          <w:szCs w:val="21"/>
        </w:rPr>
        <w:t>同一编队，则可以得出以下哪项？</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（A）甲在第一编队。</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lastRenderedPageBreak/>
        <w:t>（B）乙在第一编队。</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（C）丙在第一编队。</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（D）</w:t>
      </w:r>
      <w:proofErr w:type="gramStart"/>
      <w:r w:rsidRPr="000C478B">
        <w:rPr>
          <w:rFonts w:ascii="微软雅黑" w:eastAsia="微软雅黑" w:hAnsi="微软雅黑" w:hint="eastAsia"/>
          <w:sz w:val="24"/>
          <w:szCs w:val="21"/>
        </w:rPr>
        <w:t>戊在第二</w:t>
      </w:r>
      <w:proofErr w:type="gramEnd"/>
      <w:r w:rsidRPr="000C478B">
        <w:rPr>
          <w:rFonts w:ascii="微软雅黑" w:eastAsia="微软雅黑" w:hAnsi="微软雅黑" w:hint="eastAsia"/>
          <w:sz w:val="24"/>
          <w:szCs w:val="21"/>
        </w:rPr>
        <w:t>编队。</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（E）庚在第二编队。</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41.【参考答案】D</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【考点：组队法语义】</w:t>
      </w:r>
      <w:r w:rsidRPr="000C478B">
        <w:rPr>
          <w:rFonts w:ascii="微软雅黑" w:eastAsia="微软雅黑" w:hAnsi="微软雅黑" w:hint="eastAsia"/>
          <w:sz w:val="24"/>
          <w:szCs w:val="21"/>
        </w:rPr>
        <w:cr/>
        <w:t>【解析】假设丁、庚在二队，带入条件（4），可得：乙在二队，再根据条件（1），可得：</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乙、己、丁、庚在二队，</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则甲、丙、</w:t>
      </w:r>
      <w:proofErr w:type="gramStart"/>
      <w:r w:rsidRPr="000C478B">
        <w:rPr>
          <w:rFonts w:ascii="微软雅黑" w:eastAsia="微软雅黑" w:hAnsi="微软雅黑" w:hint="eastAsia"/>
          <w:sz w:val="24"/>
          <w:szCs w:val="21"/>
        </w:rPr>
        <w:t>戊在一队</w:t>
      </w:r>
      <w:proofErr w:type="gramEnd"/>
      <w:r w:rsidRPr="000C478B">
        <w:rPr>
          <w:rFonts w:ascii="微软雅黑" w:eastAsia="微软雅黑" w:hAnsi="微软雅黑" w:hint="eastAsia"/>
          <w:sz w:val="24"/>
          <w:szCs w:val="21"/>
        </w:rPr>
        <w:t>，和条件（2）和（3）冲突，</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所以，丁、庚在一队，根据（3）可知，甲和</w:t>
      </w:r>
      <w:proofErr w:type="gramStart"/>
      <w:r w:rsidRPr="000C478B">
        <w:rPr>
          <w:rFonts w:ascii="微软雅黑" w:eastAsia="微软雅黑" w:hAnsi="微软雅黑" w:hint="eastAsia"/>
          <w:sz w:val="24"/>
          <w:szCs w:val="21"/>
        </w:rPr>
        <w:t>丙有</w:t>
      </w:r>
      <w:proofErr w:type="gramEnd"/>
      <w:r w:rsidRPr="000C478B">
        <w:rPr>
          <w:rFonts w:ascii="微软雅黑" w:eastAsia="微软雅黑" w:hAnsi="微软雅黑" w:hint="eastAsia"/>
          <w:sz w:val="24"/>
          <w:szCs w:val="21"/>
        </w:rPr>
        <w:t>一个在一队，</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所以，戊、己、乙在二队。</w:t>
      </w:r>
    </w:p>
    <w:p w:rsidR="000C478B" w:rsidRPr="000C478B" w:rsidRDefault="000C478B" w:rsidP="000C478B">
      <w:pPr>
        <w:widowControl/>
        <w:jc w:val="left"/>
        <w:rPr>
          <w:rFonts w:ascii="微软雅黑" w:eastAsia="微软雅黑" w:hAnsi="微软雅黑" w:cs="宋体"/>
          <w:kern w:val="0"/>
          <w:sz w:val="24"/>
          <w:szCs w:val="21"/>
        </w:rPr>
      </w:pPr>
      <w:r w:rsidRPr="000C478B">
        <w:rPr>
          <w:rFonts w:ascii="微软雅黑" w:eastAsia="微软雅黑" w:hAnsi="微软雅黑" w:hint="eastAsia"/>
          <w:sz w:val="24"/>
          <w:szCs w:val="21"/>
        </w:rPr>
        <w:t>因此，答案选择D选项。</w:t>
      </w:r>
    </w:p>
    <w:p w:rsidR="000C478B" w:rsidRPr="000C478B" w:rsidRDefault="000C478B" w:rsidP="000C478B">
      <w:pPr>
        <w:rPr>
          <w:rFonts w:ascii="微软雅黑" w:eastAsia="微软雅黑" w:hAnsi="微软雅黑"/>
          <w:sz w:val="24"/>
          <w:szCs w:val="21"/>
        </w:rPr>
      </w:pP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42.</w:t>
      </w:r>
      <w:r w:rsidRPr="000C478B">
        <w:rPr>
          <w:rFonts w:ascii="微软雅黑" w:eastAsia="微软雅黑" w:hAnsi="微软雅黑" w:hint="eastAsia"/>
          <w:sz w:val="24"/>
        </w:rPr>
        <w:t xml:space="preserve"> </w:t>
      </w:r>
      <w:r w:rsidRPr="000C478B">
        <w:rPr>
          <w:rFonts w:ascii="微软雅黑" w:eastAsia="微软雅黑" w:hAnsi="微软雅黑" w:hint="eastAsia"/>
          <w:sz w:val="24"/>
          <w:szCs w:val="21"/>
        </w:rPr>
        <w:t>甲：读书最重要的目的是增长知识、开拓视野。</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乙：你只见其一，不见其二。读书最重要的是陶冶性情、提升境界。没有陶冶性情、</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提升境界，就不能达到读书的真正目的。</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以下哪项与上述反驳方式最为相似?</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（A）甲：文学创作最重要的是阅读优秀文学作品。</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乙：你只见现象，不见本质。文学创作最重要的是观察生活、体验生活。任何</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优秀的文学作品都来源于火热的社会生活。</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（B）甲：做人最重要的是要讲信用。</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乙：你说得不全面。做人最重要的是要遵纪守法。如果不遵纪守法，就没法讲</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lastRenderedPageBreak/>
        <w:t>信用。</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（C）甲：作为一部优秀的电视剧，最重要的是能得到广大观众的喜爱。</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乙：你只见其表，不见其里。作为一部优秀的电视剧最重要的是具有深刻寓意与艺术魅力。没有深刻寓意与艺术魅力，就不能成为优秀的电视剧。</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（D）甲：科学研究最重要的是研究内容的创新。</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乙：你只见内容，不见方法。科学研究最重要的是研究方法的创新。只有实现研究方法的创新，才能真正实现研究内容的创新。</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（E）甲：一年中最重要的季节是收获的秋天。</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乙：你只看结果，不问原因。一年中最重要的季节是播种的春天，没有春天的播种，哪来秋天的收获？</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sz w:val="24"/>
          <w:szCs w:val="21"/>
        </w:rPr>
        <w:t>42.</w:t>
      </w:r>
      <w:r w:rsidRPr="000C478B">
        <w:rPr>
          <w:rFonts w:ascii="微软雅黑" w:eastAsia="微软雅黑" w:hAnsi="微软雅黑"/>
          <w:color w:val="000000"/>
          <w:sz w:val="24"/>
          <w:szCs w:val="21"/>
        </w:rPr>
        <w:t xml:space="preserve"> </w:t>
      </w:r>
      <w:r w:rsidRPr="000C478B">
        <w:rPr>
          <w:rFonts w:ascii="微软雅黑" w:eastAsia="微软雅黑" w:hAnsi="微软雅黑" w:hint="eastAsia"/>
          <w:sz w:val="24"/>
          <w:szCs w:val="21"/>
        </w:rPr>
        <w:t>【参考答案】</w:t>
      </w:r>
      <w:r w:rsidRPr="000C478B">
        <w:rPr>
          <w:rFonts w:ascii="微软雅黑" w:eastAsia="微软雅黑" w:hAnsi="微软雅黑"/>
          <w:sz w:val="24"/>
          <w:szCs w:val="21"/>
        </w:rPr>
        <w:t>C</w:t>
      </w:r>
    </w:p>
    <w:p w:rsidR="000C478B" w:rsidRPr="000C478B" w:rsidRDefault="000C478B" w:rsidP="000C478B">
      <w:pPr>
        <w:pStyle w:val="HTML"/>
        <w:shd w:val="clear" w:color="auto" w:fill="FFFFFF"/>
        <w:rPr>
          <w:rFonts w:ascii="微软雅黑" w:eastAsia="微软雅黑" w:hAnsi="微软雅黑" w:hint="eastAsia"/>
          <w:color w:val="000000"/>
          <w:szCs w:val="21"/>
        </w:rPr>
      </w:pPr>
      <w:r w:rsidRPr="000C478B">
        <w:rPr>
          <w:rFonts w:ascii="微软雅黑" w:eastAsia="微软雅黑" w:hAnsi="微软雅黑" w:hint="eastAsia"/>
          <w:sz w:val="32"/>
          <w:szCs w:val="21"/>
        </w:rPr>
        <w:t>【考点】</w:t>
      </w:r>
      <w:r w:rsidRPr="000C478B">
        <w:rPr>
          <w:rFonts w:ascii="微软雅黑" w:eastAsia="微软雅黑" w:hAnsi="微软雅黑"/>
          <w:color w:val="000000"/>
          <w:szCs w:val="21"/>
        </w:rPr>
        <w:t>结构比较</w:t>
      </w:r>
    </w:p>
    <w:p w:rsidR="000C478B" w:rsidRPr="000C478B" w:rsidRDefault="000C478B" w:rsidP="000C478B">
      <w:pPr>
        <w:pStyle w:val="HTML"/>
        <w:shd w:val="clear" w:color="auto" w:fill="FFFFFF"/>
        <w:rPr>
          <w:rFonts w:ascii="微软雅黑" w:eastAsia="微软雅黑" w:hAnsi="微软雅黑"/>
          <w:color w:val="000000"/>
          <w:szCs w:val="21"/>
        </w:rPr>
      </w:pPr>
      <w:r w:rsidRPr="000C478B">
        <w:rPr>
          <w:rFonts w:ascii="微软雅黑" w:eastAsia="微软雅黑" w:hAnsi="微软雅黑" w:hint="eastAsia"/>
          <w:sz w:val="32"/>
          <w:szCs w:val="21"/>
        </w:rPr>
        <w:t>【解析】</w:t>
      </w:r>
      <w:r w:rsidRPr="000C478B">
        <w:rPr>
          <w:rFonts w:ascii="微软雅黑" w:eastAsia="微软雅黑" w:hAnsi="微软雅黑"/>
          <w:color w:val="000000"/>
          <w:szCs w:val="21"/>
        </w:rPr>
        <w:t>抽象题干论证结构：</w:t>
      </w:r>
      <w:r w:rsidRPr="000C478B">
        <w:rPr>
          <w:rFonts w:ascii="微软雅黑" w:eastAsia="微软雅黑" w:hAnsi="微软雅黑"/>
          <w:color w:val="000000"/>
          <w:szCs w:val="21"/>
        </w:rPr>
        <w:br/>
        <w:t>甲：A（读书最重要的目的）是B（增长知识、开拓视野）。</w:t>
      </w:r>
      <w:r w:rsidRPr="000C478B">
        <w:rPr>
          <w:rFonts w:ascii="微软雅黑" w:eastAsia="微软雅黑" w:hAnsi="微软雅黑"/>
          <w:color w:val="000000"/>
          <w:szCs w:val="21"/>
        </w:rPr>
        <w:br/>
        <w:t>乙：不全面，A是C（陶冶性情、提升境界），没有C就没有A。</w:t>
      </w:r>
      <w:r w:rsidRPr="000C478B">
        <w:rPr>
          <w:rFonts w:ascii="微软雅黑" w:eastAsia="微软雅黑" w:hAnsi="微软雅黑"/>
          <w:color w:val="000000"/>
          <w:szCs w:val="21"/>
        </w:rPr>
        <w:br/>
        <w:t>显然，C选项与题干论证结构最为类似：</w:t>
      </w:r>
      <w:r w:rsidRPr="000C478B">
        <w:rPr>
          <w:rFonts w:ascii="微软雅黑" w:eastAsia="微软雅黑" w:hAnsi="微软雅黑"/>
          <w:color w:val="000000"/>
          <w:szCs w:val="21"/>
        </w:rPr>
        <w:br/>
        <w:t>甲：A（优秀电视剧最重要的目的）是B（得到广大观众的喜爱）。</w:t>
      </w:r>
      <w:r w:rsidRPr="000C478B">
        <w:rPr>
          <w:rFonts w:ascii="微软雅黑" w:eastAsia="微软雅黑" w:hAnsi="微软雅黑"/>
          <w:color w:val="000000"/>
          <w:szCs w:val="21"/>
        </w:rPr>
        <w:br/>
        <w:t>乙：不全面，A是C（具有深刻寓意与艺术魅力），没有C就没有A。</w:t>
      </w:r>
      <w:r w:rsidRPr="000C478B">
        <w:rPr>
          <w:rFonts w:ascii="微软雅黑" w:eastAsia="微软雅黑" w:hAnsi="微软雅黑"/>
          <w:color w:val="000000"/>
          <w:szCs w:val="21"/>
        </w:rPr>
        <w:br/>
        <w:t>因此，答案选择C选项。</w:t>
      </w:r>
    </w:p>
    <w:p w:rsidR="000C478B" w:rsidRPr="000C478B" w:rsidRDefault="000C478B" w:rsidP="000C478B">
      <w:pPr>
        <w:rPr>
          <w:rFonts w:ascii="微软雅黑" w:eastAsia="微软雅黑" w:hAnsi="微软雅黑" w:hint="eastAsia"/>
          <w:sz w:val="24"/>
          <w:szCs w:val="21"/>
        </w:rPr>
      </w:pP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sz w:val="24"/>
          <w:szCs w:val="21"/>
        </w:rPr>
        <w:t>43.</w:t>
      </w:r>
      <w:r w:rsidRPr="000C478B">
        <w:rPr>
          <w:rFonts w:ascii="微软雅黑" w:eastAsia="微软雅黑" w:hAnsi="微软雅黑" w:hint="eastAsia"/>
          <w:sz w:val="24"/>
        </w:rPr>
        <w:t xml:space="preserve"> </w:t>
      </w:r>
      <w:r w:rsidRPr="000C478B">
        <w:rPr>
          <w:rFonts w:ascii="微软雅黑" w:eastAsia="微软雅黑" w:hAnsi="微软雅黑" w:hint="eastAsia"/>
          <w:sz w:val="24"/>
          <w:szCs w:val="21"/>
        </w:rPr>
        <w:t>若要人不知，除非己莫为； 若要人不闻，除非己莫言。为之而欲人不知，言之而欲</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人不闻，此犹捕雀而掩目，盗钟而掩耳者。</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lastRenderedPageBreak/>
        <w:t>根据以上陈述，可以得出以下哪项？</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（A）若己不言，则人不闻。</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（B）若己为，则人会知: 若己言，则人会闻。</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（C）若能做到盗钟而掩耳，则可言之而人不闻。</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 xml:space="preserve">（D）若己不为，则人不知。 </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（E）若能做到捕雀而掩目，则可为之而人不知。</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sz w:val="24"/>
          <w:szCs w:val="21"/>
        </w:rPr>
        <w:t>43.</w:t>
      </w:r>
      <w:r w:rsidRPr="000C478B">
        <w:rPr>
          <w:rFonts w:ascii="微软雅黑" w:eastAsia="微软雅黑" w:hAnsi="微软雅黑" w:hint="eastAsia"/>
          <w:sz w:val="24"/>
          <w:szCs w:val="21"/>
        </w:rPr>
        <w:t>【参考答案】B</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【考点】必要条件假言命题</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【解析】若要人不知，除非己莫为=只有己不为，才能人不知=如果己为，那么人会知；</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若要人不闻，除非己莫言=只有己不言，才能人不闻=如果己言，那么人会闻。</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因此，答案选择B选项。</w:t>
      </w:r>
    </w:p>
    <w:p w:rsidR="000C478B" w:rsidRPr="000C478B" w:rsidRDefault="000C478B" w:rsidP="000C478B">
      <w:pPr>
        <w:rPr>
          <w:rFonts w:ascii="微软雅黑" w:eastAsia="微软雅黑" w:hAnsi="微软雅黑" w:hint="eastAsia"/>
          <w:sz w:val="24"/>
          <w:szCs w:val="21"/>
        </w:rPr>
      </w:pP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sz w:val="24"/>
          <w:szCs w:val="21"/>
        </w:rPr>
        <w:t>44.</w:t>
      </w:r>
      <w:r w:rsidRPr="000C478B">
        <w:rPr>
          <w:rFonts w:ascii="微软雅黑" w:eastAsia="微软雅黑" w:hAnsi="微软雅黑" w:hint="eastAsia"/>
          <w:sz w:val="24"/>
        </w:rPr>
        <w:t xml:space="preserve"> </w:t>
      </w:r>
      <w:r w:rsidRPr="000C478B">
        <w:rPr>
          <w:rFonts w:ascii="微软雅黑" w:eastAsia="微软雅黑" w:hAnsi="微软雅黑" w:hint="eastAsia"/>
          <w:sz w:val="24"/>
          <w:szCs w:val="21"/>
        </w:rPr>
        <w:t>中国是全球最大的卷烟生产国和消费国，但近年来政府通过出台禁烟令，提高卷烟消费税等一系列公共政策努力改变这一形象。一项权威调查数据显示，在2014 年同比上升2.4%之后，中国卷烟消费量在2015年同比下降了2.4%，这是1995 年来首次下降。尽管如此，2015 年中国卷烟消费量仍占全球的45%，但这一下降对全球卷烟总消费量产生巨大影响，使其同比下降了2.1%。</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根据</w:t>
      </w:r>
      <w:r w:rsidRPr="000C478B">
        <w:rPr>
          <w:rFonts w:ascii="微软雅黑" w:eastAsia="微软雅黑" w:hAnsi="微软雅黑"/>
          <w:sz w:val="24"/>
          <w:szCs w:val="21"/>
        </w:rPr>
        <w:t>以上</w:t>
      </w:r>
      <w:r w:rsidRPr="000C478B">
        <w:rPr>
          <w:rFonts w:ascii="微软雅黑" w:eastAsia="微软雅黑" w:hAnsi="微软雅黑" w:hint="eastAsia"/>
          <w:sz w:val="24"/>
          <w:szCs w:val="21"/>
        </w:rPr>
        <w:t>信息</w:t>
      </w:r>
      <w:r w:rsidRPr="000C478B">
        <w:rPr>
          <w:rFonts w:ascii="微软雅黑" w:eastAsia="微软雅黑" w:hAnsi="微软雅黑"/>
          <w:sz w:val="24"/>
          <w:szCs w:val="21"/>
        </w:rPr>
        <w:t>，可以得出以下哪项</w:t>
      </w:r>
      <w:r w:rsidRPr="000C478B">
        <w:rPr>
          <w:rFonts w:ascii="微软雅黑" w:eastAsia="微软雅黑" w:hAnsi="微软雅黑" w:hint="eastAsia"/>
          <w:sz w:val="24"/>
          <w:szCs w:val="21"/>
        </w:rPr>
        <w:t>？</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（A）2015年发达国家卷烟消费量同比下降比率高于发展中国家。</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（B）2015年世界其他国家卷烟消费量同比下降比率低于中国。</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（C）2015年世界其他国家卷烟消费量同比下降比率高于中国。</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 xml:space="preserve">（D）2015年中国卷烟消费量大于2013年。 </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lastRenderedPageBreak/>
        <w:t>（E）2015年中国卷烟消费量恰好等于2013年。</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sz w:val="24"/>
          <w:szCs w:val="21"/>
        </w:rPr>
        <w:t>44</w:t>
      </w:r>
      <w:r w:rsidRPr="000C478B">
        <w:rPr>
          <w:rFonts w:ascii="微软雅黑" w:eastAsia="微软雅黑" w:hAnsi="微软雅黑" w:hint="eastAsia"/>
          <w:sz w:val="24"/>
          <w:szCs w:val="21"/>
        </w:rPr>
        <w:t>.</w:t>
      </w:r>
      <w:r w:rsidRPr="000C478B">
        <w:rPr>
          <w:rFonts w:ascii="微软雅黑" w:eastAsia="微软雅黑" w:hAnsi="微软雅黑" w:hint="eastAsia"/>
          <w:sz w:val="24"/>
        </w:rPr>
        <w:t xml:space="preserve"> </w:t>
      </w:r>
      <w:r w:rsidRPr="000C478B">
        <w:rPr>
          <w:rFonts w:ascii="微软雅黑" w:eastAsia="微软雅黑" w:hAnsi="微软雅黑" w:hint="eastAsia"/>
          <w:sz w:val="24"/>
          <w:szCs w:val="21"/>
        </w:rPr>
        <w:t>【参考答案】B</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【考点】结论型语义</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【解析</w:t>
      </w:r>
      <w:r w:rsidRPr="000C478B">
        <w:rPr>
          <w:rFonts w:ascii="微软雅黑" w:eastAsia="微软雅黑" w:hAnsi="微软雅黑"/>
          <w:sz w:val="24"/>
          <w:szCs w:val="21"/>
        </w:rPr>
        <w:t>】</w:t>
      </w:r>
      <w:r w:rsidRPr="000C478B">
        <w:rPr>
          <w:rFonts w:ascii="微软雅黑" w:eastAsia="微软雅黑" w:hAnsi="微软雅黑" w:hint="eastAsia"/>
          <w:sz w:val="24"/>
          <w:szCs w:val="21"/>
        </w:rPr>
        <w:t>整理题干信息：</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（1）2014年中国卷烟消费量同比上升2.4%；</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（2）2015年中国卷烟消费量同比下降2.4%；</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（3）2015年全球卷烟消费量同比下降2.1%。</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根据（1）和（2），可得：2015年中国卷烟消费量小于2013年；</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根据（2）和（3），可得：2015年中国卷烟消费量同比下降比率大于世界其他国家卷烟消费量。</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因此，答案选择B选项。</w:t>
      </w:r>
    </w:p>
    <w:p w:rsidR="000C478B" w:rsidRPr="000C478B" w:rsidRDefault="000C478B" w:rsidP="000C478B">
      <w:pPr>
        <w:rPr>
          <w:rFonts w:ascii="微软雅黑" w:eastAsia="微软雅黑" w:hAnsi="微软雅黑" w:hint="eastAsia"/>
          <w:sz w:val="24"/>
          <w:szCs w:val="21"/>
        </w:rPr>
      </w:pP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45.</w:t>
      </w:r>
      <w:r w:rsidRPr="000C478B">
        <w:rPr>
          <w:rFonts w:ascii="微软雅黑" w:eastAsia="微软雅黑" w:hAnsi="微软雅黑" w:hint="eastAsia"/>
          <w:sz w:val="24"/>
        </w:rPr>
        <w:t xml:space="preserve"> </w:t>
      </w:r>
      <w:r w:rsidRPr="000C478B">
        <w:rPr>
          <w:rFonts w:ascii="微软雅黑" w:eastAsia="微软雅黑" w:hAnsi="微软雅黑" w:hint="eastAsia"/>
          <w:sz w:val="24"/>
          <w:szCs w:val="21"/>
        </w:rPr>
        <w:t>某校图书馆新购一批文科图书。为方便读者查阅，管理人员对这批图书在文科新书阅览室中的摆放位置</w:t>
      </w:r>
      <w:proofErr w:type="gramStart"/>
      <w:r w:rsidRPr="000C478B">
        <w:rPr>
          <w:rFonts w:ascii="微软雅黑" w:eastAsia="微软雅黑" w:hAnsi="微软雅黑" w:hint="eastAsia"/>
          <w:sz w:val="24"/>
          <w:szCs w:val="21"/>
        </w:rPr>
        <w:t>作出</w:t>
      </w:r>
      <w:proofErr w:type="gramEnd"/>
      <w:r w:rsidRPr="000C478B">
        <w:rPr>
          <w:rFonts w:ascii="微软雅黑" w:eastAsia="微软雅黑" w:hAnsi="微软雅黑" w:hint="eastAsia"/>
          <w:sz w:val="24"/>
          <w:szCs w:val="21"/>
        </w:rPr>
        <w:t>如下提示：</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（1）前3排书橱均放有哲学类新书；</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（2）法学类新书都放在第5排书橱，这排书橱的左侧也放有经济类新书；</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（3）管理类新书放在最后一排书橱。</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事实上，所有的图书都按照上述提示放置。根据提示，徐莉顺利找到了她想查阅的新书。</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根据上述信息，以下哪项是不可能的？</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（A）徐莉在第2排书橱中找到哲学类新书。</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（B）徐莉在第3排书橱中找到经济类新书。</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（C）徐莉在第4排书橱中找到哲学类新书。</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lastRenderedPageBreak/>
        <w:t xml:space="preserve">（D）徐莉在第6排书橱中找到法学类新书。 </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（E）徐莉在第7排书橱中找到管理类新书。</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sz w:val="24"/>
          <w:szCs w:val="21"/>
        </w:rPr>
        <w:t>45.</w:t>
      </w:r>
      <w:r w:rsidRPr="000C478B">
        <w:rPr>
          <w:rFonts w:ascii="微软雅黑" w:eastAsia="微软雅黑" w:hAnsi="微软雅黑" w:hint="eastAsia"/>
          <w:sz w:val="24"/>
          <w:szCs w:val="21"/>
        </w:rPr>
        <w:t>【参考答案】</w:t>
      </w:r>
      <w:r w:rsidRPr="000C478B">
        <w:rPr>
          <w:rFonts w:ascii="微软雅黑" w:eastAsia="微软雅黑" w:hAnsi="微软雅黑"/>
          <w:sz w:val="24"/>
          <w:szCs w:val="21"/>
        </w:rPr>
        <w:t>D</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【考点】代入法语义</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【解析</w:t>
      </w:r>
      <w:r w:rsidRPr="000C478B">
        <w:rPr>
          <w:rFonts w:ascii="微软雅黑" w:eastAsia="微软雅黑" w:hAnsi="微软雅黑"/>
          <w:sz w:val="24"/>
          <w:szCs w:val="21"/>
        </w:rPr>
        <w:t>】</w:t>
      </w:r>
      <w:r w:rsidRPr="000C478B">
        <w:rPr>
          <w:rFonts w:ascii="微软雅黑" w:eastAsia="微软雅黑" w:hAnsi="微软雅黑" w:hint="eastAsia"/>
          <w:sz w:val="24"/>
          <w:szCs w:val="21"/>
        </w:rPr>
        <w:t>整理题</w:t>
      </w:r>
      <w:proofErr w:type="gramStart"/>
      <w:r w:rsidRPr="000C478B">
        <w:rPr>
          <w:rFonts w:ascii="微软雅黑" w:eastAsia="微软雅黑" w:hAnsi="微软雅黑" w:hint="eastAsia"/>
          <w:sz w:val="24"/>
          <w:szCs w:val="21"/>
        </w:rPr>
        <w:t>干信息</w:t>
      </w:r>
      <w:proofErr w:type="gramEnd"/>
      <w:r w:rsidRPr="000C478B">
        <w:rPr>
          <w:rFonts w:ascii="微软雅黑" w:eastAsia="微软雅黑" w:hAnsi="微软雅黑" w:hint="eastAsia"/>
          <w:sz w:val="24"/>
          <w:szCs w:val="21"/>
        </w:rPr>
        <w:t>有：</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（1）前3排均放有哲。</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（2）法都在第5排，5排左侧有经。</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（3）管在最后一排。</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将选项代入题</w:t>
      </w:r>
      <w:proofErr w:type="gramStart"/>
      <w:r w:rsidRPr="000C478B">
        <w:rPr>
          <w:rFonts w:ascii="微软雅黑" w:eastAsia="微软雅黑" w:hAnsi="微软雅黑" w:hint="eastAsia"/>
          <w:sz w:val="24"/>
          <w:szCs w:val="21"/>
        </w:rPr>
        <w:t>干信息</w:t>
      </w:r>
      <w:proofErr w:type="gramEnd"/>
      <w:r w:rsidRPr="000C478B">
        <w:rPr>
          <w:rFonts w:ascii="微软雅黑" w:eastAsia="微软雅黑" w:hAnsi="微软雅黑" w:hint="eastAsia"/>
          <w:sz w:val="24"/>
          <w:szCs w:val="21"/>
        </w:rPr>
        <w:t>进行排除：</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A选项：根据条件（1）可知可能为真；</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B选项：只断定第5排有经，其他排没做断定，可能为真；</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C选项：只断定前3排有哲，其他排没做断定，可能为真；</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D选项：由条件（2）中“法都在第5排”可知，一定为假；</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E选项：题</w:t>
      </w:r>
      <w:proofErr w:type="gramStart"/>
      <w:r w:rsidRPr="000C478B">
        <w:rPr>
          <w:rFonts w:ascii="微软雅黑" w:eastAsia="微软雅黑" w:hAnsi="微软雅黑" w:hint="eastAsia"/>
          <w:sz w:val="24"/>
          <w:szCs w:val="21"/>
        </w:rPr>
        <w:t>干信息</w:t>
      </w:r>
      <w:proofErr w:type="gramEnd"/>
      <w:r w:rsidRPr="000C478B">
        <w:rPr>
          <w:rFonts w:ascii="微软雅黑" w:eastAsia="微软雅黑" w:hAnsi="微软雅黑" w:hint="eastAsia"/>
          <w:sz w:val="24"/>
          <w:szCs w:val="21"/>
        </w:rPr>
        <w:t>没有断定哪一排是最后一排，可能为真。</w:t>
      </w:r>
    </w:p>
    <w:p w:rsidR="000C478B" w:rsidRPr="000C478B" w:rsidRDefault="000C478B" w:rsidP="000C478B">
      <w:pPr>
        <w:rPr>
          <w:rFonts w:ascii="微软雅黑" w:eastAsia="微软雅黑" w:hAnsi="微软雅黑" w:hint="eastAsia"/>
          <w:sz w:val="24"/>
          <w:szCs w:val="21"/>
        </w:rPr>
      </w:pP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46.某次学术会议的主办方发出会议通知：只有论文通过审核才能收到会议主办方发出的邀请函，本次学术会议只欢迎持有主办方邀请函的科研院所的学者参加。</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根据以上通知，可以得出以下哪项？</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（A）本次学术会议不欢迎论文没有通过审核的学者参加。</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 xml:space="preserve">（B）论文通过审核的学者都可以参加本次学术会议。 </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（C）论文通过审核并持有主办方邀请函的学者，本次学术会议都欢迎其参加。</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（D）有些论文通过审核但未持有主办方邀请函的学者，本次学术会议欢迎其参加。</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lastRenderedPageBreak/>
        <w:t>（E）论文通过审核的学者有些不能参加本次学术会议。</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46.【参考答案】A</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【考点】假言命题连锁推理</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【解析</w:t>
      </w:r>
      <w:r w:rsidRPr="000C478B">
        <w:rPr>
          <w:rFonts w:ascii="微软雅黑" w:eastAsia="微软雅黑" w:hAnsi="微软雅黑"/>
          <w:sz w:val="24"/>
          <w:szCs w:val="21"/>
        </w:rPr>
        <w:t>】</w:t>
      </w:r>
      <w:r w:rsidRPr="000C478B">
        <w:rPr>
          <w:rFonts w:ascii="微软雅黑" w:eastAsia="微软雅黑" w:hAnsi="微软雅黑" w:hint="eastAsia"/>
          <w:sz w:val="24"/>
          <w:szCs w:val="21"/>
        </w:rPr>
        <w:t>整理题干信息：</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（1）收到邀请函→论文通过审核</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（2）欢迎参加→持有邀请函</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整理为推理链条：欢迎参加→持有邀请函→论文通过审核</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根据口诀：逆着箭头方向，只能以否定形式完成必然性推理，可得：如果没有通过审核，那么不被欢迎参加本次学术会议。</w:t>
      </w:r>
    </w:p>
    <w:p w:rsidR="000C478B" w:rsidRPr="000C478B" w:rsidRDefault="000C478B" w:rsidP="000C478B">
      <w:pPr>
        <w:widowControl/>
        <w:jc w:val="left"/>
        <w:rPr>
          <w:rFonts w:ascii="微软雅黑" w:eastAsia="微软雅黑" w:hAnsi="微软雅黑" w:cs="宋体"/>
          <w:kern w:val="0"/>
          <w:sz w:val="24"/>
          <w:szCs w:val="21"/>
        </w:rPr>
      </w:pPr>
      <w:r w:rsidRPr="000C478B">
        <w:rPr>
          <w:rFonts w:ascii="微软雅黑" w:eastAsia="微软雅黑" w:hAnsi="微软雅黑" w:hint="eastAsia"/>
          <w:sz w:val="24"/>
          <w:szCs w:val="21"/>
        </w:rPr>
        <w:t>因此，答案选择A选项。</w:t>
      </w:r>
    </w:p>
    <w:p w:rsidR="000C478B" w:rsidRPr="000C478B" w:rsidRDefault="000C478B" w:rsidP="000C478B">
      <w:pPr>
        <w:rPr>
          <w:rFonts w:ascii="微软雅黑" w:eastAsia="微软雅黑" w:hAnsi="微软雅黑" w:hint="eastAsia"/>
          <w:sz w:val="24"/>
          <w:szCs w:val="21"/>
        </w:rPr>
      </w:pP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sz w:val="24"/>
          <w:szCs w:val="21"/>
        </w:rPr>
        <w:t>47-48</w:t>
      </w:r>
      <w:r w:rsidRPr="000C478B">
        <w:rPr>
          <w:rFonts w:ascii="微软雅黑" w:eastAsia="微软雅黑" w:hAnsi="微软雅黑" w:hint="eastAsia"/>
          <w:sz w:val="24"/>
          <w:szCs w:val="21"/>
        </w:rPr>
        <w:t>题</w:t>
      </w:r>
      <w:r w:rsidRPr="000C478B">
        <w:rPr>
          <w:rFonts w:ascii="微软雅黑" w:eastAsia="微软雅黑" w:hAnsi="微软雅黑"/>
          <w:sz w:val="24"/>
          <w:szCs w:val="21"/>
        </w:rPr>
        <w:t>基于以下题干</w:t>
      </w:r>
    </w:p>
    <w:p w:rsidR="000C478B" w:rsidRPr="000C478B" w:rsidRDefault="000C478B" w:rsidP="000C478B">
      <w:pPr>
        <w:rPr>
          <w:rFonts w:ascii="微软雅黑" w:eastAsia="微软雅黑" w:hAnsi="微软雅黑"/>
          <w:sz w:val="24"/>
          <w:szCs w:val="21"/>
        </w:rPr>
      </w:pPr>
      <w:proofErr w:type="gramStart"/>
      <w:r w:rsidRPr="000C478B">
        <w:rPr>
          <w:rFonts w:ascii="微软雅黑" w:eastAsia="微软雅黑" w:hAnsi="微软雅黑" w:hint="eastAsia"/>
          <w:sz w:val="24"/>
          <w:szCs w:val="21"/>
        </w:rPr>
        <w:t>一</w:t>
      </w:r>
      <w:proofErr w:type="gramEnd"/>
      <w:r w:rsidRPr="000C478B">
        <w:rPr>
          <w:rFonts w:ascii="微软雅黑" w:eastAsia="微软雅黑" w:hAnsi="微软雅黑"/>
          <w:sz w:val="24"/>
          <w:szCs w:val="21"/>
        </w:rPr>
        <w:t>江南</w:t>
      </w:r>
      <w:r w:rsidRPr="000C478B">
        <w:rPr>
          <w:rFonts w:ascii="微软雅黑" w:eastAsia="微软雅黑" w:hAnsi="微软雅黑" w:hint="eastAsia"/>
          <w:sz w:val="24"/>
          <w:szCs w:val="21"/>
        </w:rPr>
        <w:t>园林</w:t>
      </w:r>
      <w:r w:rsidRPr="000C478B">
        <w:rPr>
          <w:rFonts w:ascii="微软雅黑" w:eastAsia="微软雅黑" w:hAnsi="微软雅黑"/>
          <w:sz w:val="24"/>
          <w:szCs w:val="21"/>
        </w:rPr>
        <w:t>拟建松、竹、梅</w:t>
      </w:r>
      <w:r w:rsidRPr="000C478B">
        <w:rPr>
          <w:rFonts w:ascii="微软雅黑" w:eastAsia="微软雅黑" w:hAnsi="微软雅黑" w:hint="eastAsia"/>
          <w:sz w:val="24"/>
          <w:szCs w:val="21"/>
        </w:rPr>
        <w:t>、</w:t>
      </w:r>
      <w:r w:rsidRPr="000C478B">
        <w:rPr>
          <w:rFonts w:ascii="微软雅黑" w:eastAsia="微软雅黑" w:hAnsi="微软雅黑"/>
          <w:sz w:val="24"/>
          <w:szCs w:val="21"/>
        </w:rPr>
        <w:t>兰</w:t>
      </w:r>
      <w:r w:rsidRPr="000C478B">
        <w:rPr>
          <w:rFonts w:ascii="微软雅黑" w:eastAsia="微软雅黑" w:hAnsi="微软雅黑" w:hint="eastAsia"/>
          <w:sz w:val="24"/>
          <w:szCs w:val="21"/>
        </w:rPr>
        <w:t>、</w:t>
      </w:r>
      <w:r w:rsidRPr="000C478B">
        <w:rPr>
          <w:rFonts w:ascii="微软雅黑" w:eastAsia="微软雅黑" w:hAnsi="微软雅黑"/>
          <w:sz w:val="24"/>
          <w:szCs w:val="21"/>
        </w:rPr>
        <w:t>菊</w:t>
      </w:r>
      <w:r w:rsidRPr="000C478B">
        <w:rPr>
          <w:rFonts w:ascii="微软雅黑" w:eastAsia="微软雅黑" w:hAnsi="微软雅黑" w:hint="eastAsia"/>
          <w:sz w:val="24"/>
          <w:szCs w:val="21"/>
        </w:rPr>
        <w:t>5个</w:t>
      </w:r>
      <w:r w:rsidRPr="000C478B">
        <w:rPr>
          <w:rFonts w:ascii="微软雅黑" w:eastAsia="微软雅黑" w:hAnsi="微软雅黑"/>
          <w:sz w:val="24"/>
          <w:szCs w:val="21"/>
        </w:rPr>
        <w:t>园子。该</w:t>
      </w:r>
      <w:r w:rsidRPr="000C478B">
        <w:rPr>
          <w:rFonts w:ascii="微软雅黑" w:eastAsia="微软雅黑" w:hAnsi="微软雅黑" w:hint="eastAsia"/>
          <w:sz w:val="24"/>
          <w:szCs w:val="21"/>
        </w:rPr>
        <w:t>园林</w:t>
      </w:r>
      <w:r w:rsidRPr="000C478B">
        <w:rPr>
          <w:rFonts w:ascii="微软雅黑" w:eastAsia="微软雅黑" w:hAnsi="微软雅黑"/>
          <w:sz w:val="24"/>
          <w:szCs w:val="21"/>
        </w:rPr>
        <w:t>拟设东</w:t>
      </w:r>
      <w:r w:rsidRPr="000C478B">
        <w:rPr>
          <w:rFonts w:ascii="微软雅黑" w:eastAsia="微软雅黑" w:hAnsi="微软雅黑" w:hint="eastAsia"/>
          <w:sz w:val="24"/>
          <w:szCs w:val="21"/>
        </w:rPr>
        <w:t>、</w:t>
      </w:r>
      <w:r w:rsidRPr="000C478B">
        <w:rPr>
          <w:rFonts w:ascii="微软雅黑" w:eastAsia="微软雅黑" w:hAnsi="微软雅黑"/>
          <w:sz w:val="24"/>
          <w:szCs w:val="21"/>
        </w:rPr>
        <w:t>南</w:t>
      </w:r>
      <w:r w:rsidRPr="000C478B">
        <w:rPr>
          <w:rFonts w:ascii="微软雅黑" w:eastAsia="微软雅黑" w:hAnsi="微软雅黑" w:hint="eastAsia"/>
          <w:sz w:val="24"/>
          <w:szCs w:val="21"/>
        </w:rPr>
        <w:t>、</w:t>
      </w:r>
      <w:r w:rsidRPr="000C478B">
        <w:rPr>
          <w:rFonts w:ascii="微软雅黑" w:eastAsia="微软雅黑" w:hAnsi="微软雅黑"/>
          <w:sz w:val="24"/>
          <w:szCs w:val="21"/>
        </w:rPr>
        <w:t>北</w:t>
      </w:r>
      <w:r w:rsidRPr="000C478B">
        <w:rPr>
          <w:rFonts w:ascii="微软雅黑" w:eastAsia="微软雅黑" w:hAnsi="微软雅黑" w:hint="eastAsia"/>
          <w:sz w:val="24"/>
          <w:szCs w:val="21"/>
        </w:rPr>
        <w:t>3个门，</w:t>
      </w:r>
      <w:r w:rsidRPr="000C478B">
        <w:rPr>
          <w:rFonts w:ascii="微软雅黑" w:eastAsia="微软雅黑" w:hAnsi="微软雅黑"/>
          <w:sz w:val="24"/>
          <w:szCs w:val="21"/>
        </w:rPr>
        <w:t>分别位于其中</w:t>
      </w:r>
      <w:r w:rsidRPr="000C478B">
        <w:rPr>
          <w:rFonts w:ascii="微软雅黑" w:eastAsia="微软雅黑" w:hAnsi="微软雅黑" w:hint="eastAsia"/>
          <w:sz w:val="24"/>
          <w:szCs w:val="21"/>
        </w:rPr>
        <w:t>3个</w:t>
      </w:r>
      <w:r w:rsidRPr="000C478B">
        <w:rPr>
          <w:rFonts w:ascii="微软雅黑" w:eastAsia="微软雅黑" w:hAnsi="微软雅黑"/>
          <w:sz w:val="24"/>
          <w:szCs w:val="21"/>
        </w:rPr>
        <w:t>园子。这</w:t>
      </w:r>
      <w:r w:rsidRPr="000C478B">
        <w:rPr>
          <w:rFonts w:ascii="微软雅黑" w:eastAsia="微软雅黑" w:hAnsi="微软雅黑" w:hint="eastAsia"/>
          <w:sz w:val="24"/>
          <w:szCs w:val="21"/>
        </w:rPr>
        <w:t>5个</w:t>
      </w:r>
      <w:r w:rsidRPr="000C478B">
        <w:rPr>
          <w:rFonts w:ascii="微软雅黑" w:eastAsia="微软雅黑" w:hAnsi="微软雅黑"/>
          <w:sz w:val="24"/>
          <w:szCs w:val="21"/>
        </w:rPr>
        <w:t>园子的</w:t>
      </w:r>
      <w:r w:rsidRPr="000C478B">
        <w:rPr>
          <w:rFonts w:ascii="微软雅黑" w:eastAsia="微软雅黑" w:hAnsi="微软雅黑" w:hint="eastAsia"/>
          <w:sz w:val="24"/>
          <w:szCs w:val="21"/>
        </w:rPr>
        <w:t>布局</w:t>
      </w:r>
      <w:r w:rsidRPr="000C478B">
        <w:rPr>
          <w:rFonts w:ascii="微软雅黑" w:eastAsia="微软雅黑" w:hAnsi="微软雅黑"/>
          <w:sz w:val="24"/>
          <w:szCs w:val="21"/>
        </w:rPr>
        <w:t>满足如下条件：</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（1）如果</w:t>
      </w:r>
      <w:r w:rsidRPr="000C478B">
        <w:rPr>
          <w:rFonts w:ascii="微软雅黑" w:eastAsia="微软雅黑" w:hAnsi="微软雅黑"/>
          <w:sz w:val="24"/>
          <w:szCs w:val="21"/>
        </w:rPr>
        <w:t>东门位于松</w:t>
      </w:r>
      <w:r w:rsidRPr="000C478B">
        <w:rPr>
          <w:rFonts w:ascii="微软雅黑" w:eastAsia="微软雅黑" w:hAnsi="微软雅黑" w:hint="eastAsia"/>
          <w:sz w:val="24"/>
          <w:szCs w:val="21"/>
        </w:rPr>
        <w:t>园</w:t>
      </w:r>
      <w:r w:rsidRPr="000C478B">
        <w:rPr>
          <w:rFonts w:ascii="微软雅黑" w:eastAsia="微软雅黑" w:hAnsi="微软雅黑"/>
          <w:sz w:val="24"/>
          <w:szCs w:val="21"/>
        </w:rPr>
        <w:t>或菊园，那么南门</w:t>
      </w:r>
      <w:proofErr w:type="gramStart"/>
      <w:r w:rsidRPr="000C478B">
        <w:rPr>
          <w:rFonts w:ascii="微软雅黑" w:eastAsia="微软雅黑" w:hAnsi="微软雅黑" w:hint="eastAsia"/>
          <w:sz w:val="24"/>
          <w:szCs w:val="21"/>
        </w:rPr>
        <w:t>不</w:t>
      </w:r>
      <w:proofErr w:type="gramEnd"/>
      <w:r w:rsidRPr="000C478B">
        <w:rPr>
          <w:rFonts w:ascii="微软雅黑" w:eastAsia="微软雅黑" w:hAnsi="微软雅黑"/>
          <w:sz w:val="24"/>
          <w:szCs w:val="21"/>
        </w:rPr>
        <w:t>位于</w:t>
      </w:r>
      <w:r w:rsidRPr="000C478B">
        <w:rPr>
          <w:rFonts w:ascii="微软雅黑" w:eastAsia="微软雅黑" w:hAnsi="微软雅黑" w:hint="eastAsia"/>
          <w:sz w:val="24"/>
          <w:szCs w:val="21"/>
        </w:rPr>
        <w:t>竹园</w:t>
      </w:r>
      <w:r w:rsidRPr="000C478B">
        <w:rPr>
          <w:rFonts w:ascii="微软雅黑" w:eastAsia="微软雅黑" w:hAnsi="微软雅黑"/>
          <w:sz w:val="24"/>
          <w:szCs w:val="21"/>
        </w:rPr>
        <w:t>；</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（2）如果</w:t>
      </w:r>
      <w:r w:rsidRPr="000C478B">
        <w:rPr>
          <w:rFonts w:ascii="微软雅黑" w:eastAsia="微软雅黑" w:hAnsi="微软雅黑"/>
          <w:sz w:val="24"/>
          <w:szCs w:val="21"/>
        </w:rPr>
        <w:t>南门</w:t>
      </w:r>
      <w:proofErr w:type="gramStart"/>
      <w:r w:rsidRPr="000C478B">
        <w:rPr>
          <w:rFonts w:ascii="微软雅黑" w:eastAsia="微软雅黑" w:hAnsi="微软雅黑"/>
          <w:sz w:val="24"/>
          <w:szCs w:val="21"/>
        </w:rPr>
        <w:t>不</w:t>
      </w:r>
      <w:proofErr w:type="gramEnd"/>
      <w:r w:rsidRPr="000C478B">
        <w:rPr>
          <w:rFonts w:ascii="微软雅黑" w:eastAsia="微软雅黑" w:hAnsi="微软雅黑"/>
          <w:sz w:val="24"/>
          <w:szCs w:val="21"/>
        </w:rPr>
        <w:t>位于竹园，那么北门</w:t>
      </w:r>
      <w:proofErr w:type="gramStart"/>
      <w:r w:rsidRPr="000C478B">
        <w:rPr>
          <w:rFonts w:ascii="微软雅黑" w:eastAsia="微软雅黑" w:hAnsi="微软雅黑"/>
          <w:sz w:val="24"/>
          <w:szCs w:val="21"/>
        </w:rPr>
        <w:t>不</w:t>
      </w:r>
      <w:proofErr w:type="gramEnd"/>
      <w:r w:rsidRPr="000C478B">
        <w:rPr>
          <w:rFonts w:ascii="微软雅黑" w:eastAsia="微软雅黑" w:hAnsi="微软雅黑"/>
          <w:sz w:val="24"/>
          <w:szCs w:val="21"/>
        </w:rPr>
        <w:t>位于兰园；</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（3）如果</w:t>
      </w:r>
      <w:r w:rsidRPr="000C478B">
        <w:rPr>
          <w:rFonts w:ascii="微软雅黑" w:eastAsia="微软雅黑" w:hAnsi="微软雅黑"/>
          <w:sz w:val="24"/>
          <w:szCs w:val="21"/>
        </w:rPr>
        <w:t>菊园在园林</w:t>
      </w:r>
      <w:r w:rsidRPr="000C478B">
        <w:rPr>
          <w:rFonts w:ascii="微软雅黑" w:eastAsia="微软雅黑" w:hAnsi="微软雅黑" w:hint="eastAsia"/>
          <w:sz w:val="24"/>
          <w:szCs w:val="21"/>
        </w:rPr>
        <w:t>的</w:t>
      </w:r>
      <w:r w:rsidRPr="000C478B">
        <w:rPr>
          <w:rFonts w:ascii="微软雅黑" w:eastAsia="微软雅黑" w:hAnsi="微软雅黑"/>
          <w:sz w:val="24"/>
          <w:szCs w:val="21"/>
        </w:rPr>
        <w:t>中心</w:t>
      </w:r>
      <w:r w:rsidRPr="000C478B">
        <w:rPr>
          <w:rFonts w:ascii="微软雅黑" w:eastAsia="微软雅黑" w:hAnsi="微软雅黑" w:hint="eastAsia"/>
          <w:sz w:val="24"/>
          <w:szCs w:val="21"/>
        </w:rPr>
        <w:t>，</w:t>
      </w:r>
      <w:r w:rsidRPr="000C478B">
        <w:rPr>
          <w:rFonts w:ascii="微软雅黑" w:eastAsia="微软雅黑" w:hAnsi="微软雅黑"/>
          <w:sz w:val="24"/>
          <w:szCs w:val="21"/>
        </w:rPr>
        <w:t>那么它与兰园不相邻；</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（4）兰园</w:t>
      </w:r>
      <w:r w:rsidRPr="000C478B">
        <w:rPr>
          <w:rFonts w:ascii="微软雅黑" w:eastAsia="微软雅黑" w:hAnsi="微软雅黑"/>
          <w:sz w:val="24"/>
          <w:szCs w:val="21"/>
        </w:rPr>
        <w:t>与菊园相邻，中间连着一座美丽</w:t>
      </w:r>
      <w:r w:rsidRPr="000C478B">
        <w:rPr>
          <w:rFonts w:ascii="微软雅黑" w:eastAsia="微软雅黑" w:hAnsi="微软雅黑" w:hint="eastAsia"/>
          <w:sz w:val="24"/>
          <w:szCs w:val="21"/>
        </w:rPr>
        <w:t>的</w:t>
      </w:r>
      <w:r w:rsidRPr="000C478B">
        <w:rPr>
          <w:rFonts w:ascii="微软雅黑" w:eastAsia="微软雅黑" w:hAnsi="微软雅黑"/>
          <w:sz w:val="24"/>
          <w:szCs w:val="21"/>
        </w:rPr>
        <w:t>廊桥。</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sz w:val="24"/>
          <w:szCs w:val="21"/>
        </w:rPr>
        <w:t>47</w:t>
      </w:r>
      <w:r w:rsidRPr="000C478B">
        <w:rPr>
          <w:rFonts w:ascii="微软雅黑" w:eastAsia="微软雅黑" w:hAnsi="微软雅黑" w:hint="eastAsia"/>
          <w:sz w:val="24"/>
          <w:szCs w:val="21"/>
        </w:rPr>
        <w:t>、根据以上</w:t>
      </w:r>
      <w:r w:rsidRPr="000C478B">
        <w:rPr>
          <w:rFonts w:ascii="微软雅黑" w:eastAsia="微软雅黑" w:hAnsi="微软雅黑"/>
          <w:sz w:val="24"/>
          <w:szCs w:val="21"/>
        </w:rPr>
        <w:t>信息，可以得出</w:t>
      </w:r>
      <w:r w:rsidRPr="000C478B">
        <w:rPr>
          <w:rFonts w:ascii="微软雅黑" w:eastAsia="微软雅黑" w:hAnsi="微软雅黑" w:hint="eastAsia"/>
          <w:sz w:val="24"/>
          <w:szCs w:val="21"/>
        </w:rPr>
        <w:t>以下哪项</w:t>
      </w:r>
      <w:r w:rsidRPr="000C478B">
        <w:rPr>
          <w:rFonts w:ascii="微软雅黑" w:eastAsia="微软雅黑" w:hAnsi="微软雅黑"/>
          <w:sz w:val="24"/>
          <w:szCs w:val="21"/>
        </w:rPr>
        <w:t>？</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（A）兰园不在</w:t>
      </w:r>
      <w:r w:rsidRPr="000C478B">
        <w:rPr>
          <w:rFonts w:ascii="微软雅黑" w:eastAsia="微软雅黑" w:hAnsi="微软雅黑"/>
          <w:sz w:val="24"/>
          <w:szCs w:val="21"/>
        </w:rPr>
        <w:t>园林的中心。</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（B）菊园不在</w:t>
      </w:r>
      <w:r w:rsidRPr="000C478B">
        <w:rPr>
          <w:rFonts w:ascii="微软雅黑" w:eastAsia="微软雅黑" w:hAnsi="微软雅黑"/>
          <w:sz w:val="24"/>
          <w:szCs w:val="21"/>
        </w:rPr>
        <w:t>园林的中心。</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（C）兰园在</w:t>
      </w:r>
      <w:r w:rsidRPr="000C478B">
        <w:rPr>
          <w:rFonts w:ascii="微软雅黑" w:eastAsia="微软雅黑" w:hAnsi="微软雅黑"/>
          <w:sz w:val="24"/>
          <w:szCs w:val="21"/>
        </w:rPr>
        <w:t>园林的中心。</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lastRenderedPageBreak/>
        <w:t>（D）菊园在</w:t>
      </w:r>
      <w:r w:rsidRPr="000C478B">
        <w:rPr>
          <w:rFonts w:ascii="微软雅黑" w:eastAsia="微软雅黑" w:hAnsi="微软雅黑"/>
          <w:sz w:val="24"/>
          <w:szCs w:val="21"/>
        </w:rPr>
        <w:t>园林的中心。</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（E）梅园不在</w:t>
      </w:r>
      <w:r w:rsidRPr="000C478B">
        <w:rPr>
          <w:rFonts w:ascii="微软雅黑" w:eastAsia="微软雅黑" w:hAnsi="微软雅黑"/>
          <w:sz w:val="24"/>
          <w:szCs w:val="21"/>
        </w:rPr>
        <w:t>园林的中心。</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47.【参考答案】B</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【考点】假言命题P位Q位推理</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【解析】整理题干信息：</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（1）东（松或菊）→南（非竹）</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（2）南（非竹）→北（非兰）</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（3）菊在中心→菊与兰不相邻</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（4）菊、兰相邻</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将4代入3，根据口诀：否定Q必否定P，可得：菊不在中心。</w:t>
      </w:r>
    </w:p>
    <w:p w:rsidR="000C478B" w:rsidRPr="000C478B" w:rsidRDefault="000C478B" w:rsidP="000C478B">
      <w:pPr>
        <w:widowControl/>
        <w:jc w:val="left"/>
        <w:rPr>
          <w:rFonts w:ascii="微软雅黑" w:eastAsia="微软雅黑" w:hAnsi="微软雅黑" w:cs="宋体"/>
          <w:kern w:val="0"/>
          <w:sz w:val="24"/>
          <w:szCs w:val="21"/>
        </w:rPr>
      </w:pPr>
      <w:r w:rsidRPr="000C478B">
        <w:rPr>
          <w:rFonts w:ascii="微软雅黑" w:eastAsia="微软雅黑" w:hAnsi="微软雅黑" w:hint="eastAsia"/>
          <w:sz w:val="24"/>
          <w:szCs w:val="21"/>
        </w:rPr>
        <w:t>因此，答案选择B选项。</w:t>
      </w:r>
    </w:p>
    <w:p w:rsidR="000C478B" w:rsidRPr="000C478B" w:rsidRDefault="000C478B" w:rsidP="000C478B">
      <w:pPr>
        <w:rPr>
          <w:rFonts w:ascii="微软雅黑" w:eastAsia="微软雅黑" w:hAnsi="微软雅黑" w:hint="eastAsia"/>
          <w:sz w:val="24"/>
          <w:szCs w:val="21"/>
        </w:rPr>
      </w:pP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48.如果北门位于兰园，则可以得出以下哪项?</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 xml:space="preserve">（A）南门位于菊园。   </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（B）东门位于竹园。</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 xml:space="preserve">（C）东门位于梅园。   </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（D）东门位于松园。</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（E）南门位于梅园。</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48.【参考答案】C</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【考点】假言命题P位Q位推理</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【解析】整理题干信息：</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（1）东（松或菊）→南（非竹）</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lastRenderedPageBreak/>
        <w:t>（2）南（非竹）→北（非兰）</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（3）菊在中心→菊与兰不相邻</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（4）菊、兰相邻</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将</w:t>
      </w:r>
      <w:proofErr w:type="gramStart"/>
      <w:r w:rsidRPr="000C478B">
        <w:rPr>
          <w:rFonts w:ascii="微软雅黑" w:eastAsia="微软雅黑" w:hAnsi="微软雅黑" w:hint="eastAsia"/>
          <w:sz w:val="24"/>
          <w:szCs w:val="21"/>
        </w:rPr>
        <w:t>北位于</w:t>
      </w:r>
      <w:proofErr w:type="gramEnd"/>
      <w:r w:rsidRPr="000C478B">
        <w:rPr>
          <w:rFonts w:ascii="微软雅黑" w:eastAsia="微软雅黑" w:hAnsi="微软雅黑" w:hint="eastAsia"/>
          <w:sz w:val="24"/>
          <w:szCs w:val="21"/>
        </w:rPr>
        <w:t>兰，带入（2），可得南门在竹园，再带入（1），可得：东门不在</w:t>
      </w:r>
      <w:proofErr w:type="gramStart"/>
      <w:r w:rsidRPr="000C478B">
        <w:rPr>
          <w:rFonts w:ascii="微软雅黑" w:eastAsia="微软雅黑" w:hAnsi="微软雅黑" w:hint="eastAsia"/>
          <w:sz w:val="24"/>
          <w:szCs w:val="21"/>
        </w:rPr>
        <w:t>松园且不在</w:t>
      </w:r>
      <w:proofErr w:type="gramEnd"/>
      <w:r w:rsidRPr="000C478B">
        <w:rPr>
          <w:rFonts w:ascii="微软雅黑" w:eastAsia="微软雅黑" w:hAnsi="微软雅黑" w:hint="eastAsia"/>
          <w:sz w:val="24"/>
          <w:szCs w:val="21"/>
        </w:rPr>
        <w:t>菊园，又北门位于兰园，南门位于竹园。所以，东门在梅园。</w:t>
      </w:r>
    </w:p>
    <w:p w:rsidR="000C478B" w:rsidRPr="000C478B" w:rsidRDefault="000C478B" w:rsidP="000C478B">
      <w:pPr>
        <w:widowControl/>
        <w:jc w:val="left"/>
        <w:rPr>
          <w:rFonts w:ascii="微软雅黑" w:eastAsia="微软雅黑" w:hAnsi="微软雅黑" w:cs="宋体"/>
          <w:kern w:val="0"/>
          <w:sz w:val="24"/>
          <w:szCs w:val="21"/>
        </w:rPr>
      </w:pPr>
      <w:r w:rsidRPr="000C478B">
        <w:rPr>
          <w:rFonts w:ascii="微软雅黑" w:eastAsia="微软雅黑" w:hAnsi="微软雅黑" w:hint="eastAsia"/>
          <w:sz w:val="24"/>
          <w:szCs w:val="21"/>
        </w:rPr>
        <w:t>因此，答案选择C选项。</w:t>
      </w:r>
    </w:p>
    <w:p w:rsidR="000C478B" w:rsidRPr="000C478B" w:rsidRDefault="000C478B" w:rsidP="000C478B">
      <w:pPr>
        <w:rPr>
          <w:rFonts w:ascii="微软雅黑" w:eastAsia="微软雅黑" w:hAnsi="微软雅黑" w:hint="eastAsia"/>
          <w:sz w:val="24"/>
          <w:szCs w:val="21"/>
        </w:rPr>
      </w:pP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49.有研究发现，冬季在公路上撤盐除冰，会让本来要成为雌性的青蛙变成雄性，这是因为这些路盐中的钠元素会影响青蛙的受体细胞并改变原可能成为雄性青蛙的性别。有专家据此认为，这会导致相关区域青</w:t>
      </w:r>
      <w:proofErr w:type="gramStart"/>
      <w:r w:rsidRPr="000C478B">
        <w:rPr>
          <w:rFonts w:ascii="微软雅黑" w:eastAsia="微软雅黑" w:hAnsi="微软雅黑" w:hint="eastAsia"/>
          <w:sz w:val="24"/>
          <w:szCs w:val="21"/>
        </w:rPr>
        <w:t>蛀数量</w:t>
      </w:r>
      <w:proofErr w:type="gramEnd"/>
      <w:r w:rsidRPr="000C478B">
        <w:rPr>
          <w:rFonts w:ascii="微软雅黑" w:eastAsia="微软雅黑" w:hAnsi="微软雅黑" w:hint="eastAsia"/>
          <w:sz w:val="24"/>
          <w:szCs w:val="21"/>
        </w:rPr>
        <w:t>的下降。</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以下哪</w:t>
      </w:r>
      <w:proofErr w:type="gramStart"/>
      <w:r w:rsidRPr="000C478B">
        <w:rPr>
          <w:rFonts w:ascii="微软雅黑" w:eastAsia="微软雅黑" w:hAnsi="微软雅黑" w:hint="eastAsia"/>
          <w:sz w:val="24"/>
          <w:szCs w:val="21"/>
        </w:rPr>
        <w:t>项如果</w:t>
      </w:r>
      <w:proofErr w:type="gramEnd"/>
      <w:r w:rsidRPr="000C478B">
        <w:rPr>
          <w:rFonts w:ascii="微软雅黑" w:eastAsia="微软雅黑" w:hAnsi="微软雅黑" w:hint="eastAsia"/>
          <w:sz w:val="24"/>
          <w:szCs w:val="21"/>
        </w:rPr>
        <w:t>为真，最能支持上述专家的观点?</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（A）大量</w:t>
      </w:r>
      <w:proofErr w:type="gramStart"/>
      <w:r w:rsidRPr="000C478B">
        <w:rPr>
          <w:rFonts w:ascii="微软雅黑" w:eastAsia="微软雅黑" w:hAnsi="微软雅黑" w:hint="eastAsia"/>
          <w:sz w:val="24"/>
          <w:szCs w:val="21"/>
        </w:rPr>
        <w:t>的路盐流入</w:t>
      </w:r>
      <w:proofErr w:type="gramEnd"/>
      <w:r w:rsidRPr="000C478B">
        <w:rPr>
          <w:rFonts w:ascii="微软雅黑" w:eastAsia="微软雅黑" w:hAnsi="微软雅黑" w:hint="eastAsia"/>
          <w:sz w:val="24"/>
          <w:szCs w:val="21"/>
        </w:rPr>
        <w:t>池塘可能会给其他水生物造成危害，破环青蛙的食物链。</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（B）如果一个物种以雄性为主，该物种的个体数量就可能受到影响。</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（C）在多个盐含量不同的水池中饲养青蛙，随者水池中盐含量的增加，雌性青蛙的数量不断减少。</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（D）如果每年冬季在公路上</w:t>
      </w:r>
      <w:proofErr w:type="gramStart"/>
      <w:r w:rsidRPr="000C478B">
        <w:rPr>
          <w:rFonts w:ascii="微软雅黑" w:eastAsia="微软雅黑" w:hAnsi="微软雅黑" w:hint="eastAsia"/>
          <w:sz w:val="24"/>
          <w:szCs w:val="21"/>
        </w:rPr>
        <w:t>撒很多盐</w:t>
      </w:r>
      <w:proofErr w:type="gramEnd"/>
      <w:r w:rsidRPr="000C478B">
        <w:rPr>
          <w:rFonts w:ascii="微软雅黑" w:eastAsia="微软雅黑" w:hAnsi="微软雅黑" w:hint="eastAsia"/>
          <w:sz w:val="24"/>
          <w:szCs w:val="21"/>
        </w:rPr>
        <w:t>，盐水流入池塘，就会影响青蛙的生长发有过程。</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（E）雌雄比例会影响一个动物种群的规模，雌性数量的充足对物种的繁衍生息至关重要。</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49.【参考答案】E</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【考点】支持-</w:t>
      </w:r>
      <w:r w:rsidRPr="000C478B">
        <w:rPr>
          <w:rFonts w:ascii="微软雅黑" w:eastAsia="微软雅黑" w:hAnsi="微软雅黑"/>
          <w:sz w:val="24"/>
          <w:szCs w:val="21"/>
        </w:rPr>
        <w:t>直接搭桥法</w:t>
      </w:r>
    </w:p>
    <w:p w:rsidR="000C478B" w:rsidRPr="000C478B" w:rsidRDefault="000C478B" w:rsidP="000C478B">
      <w:pPr>
        <w:widowControl/>
        <w:jc w:val="left"/>
        <w:rPr>
          <w:rFonts w:ascii="微软雅黑" w:eastAsia="微软雅黑" w:hAnsi="微软雅黑" w:cs="宋体" w:hint="eastAsia"/>
          <w:kern w:val="0"/>
          <w:sz w:val="24"/>
          <w:szCs w:val="21"/>
        </w:rPr>
      </w:pPr>
      <w:r w:rsidRPr="000C478B">
        <w:rPr>
          <w:rFonts w:ascii="微软雅黑" w:eastAsia="微软雅黑" w:hAnsi="微软雅黑" w:hint="eastAsia"/>
          <w:sz w:val="24"/>
          <w:szCs w:val="21"/>
        </w:rPr>
        <w:t>【解析】题干论证：</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前提：公路上撒盐会使雌性青蛙变成雄性。</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结论：公路上撒盐会导致青蛙数量的下降。</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lastRenderedPageBreak/>
        <w:t>前提讨论的是磁性青蛙的变化，结论讨论的是青蛙数量的变化，是两个独立话题，E选项使用直接搭桥</w:t>
      </w:r>
      <w:proofErr w:type="gramStart"/>
      <w:r w:rsidRPr="000C478B">
        <w:rPr>
          <w:rFonts w:ascii="微软雅黑" w:eastAsia="微软雅黑" w:hAnsi="微软雅黑" w:hint="eastAsia"/>
          <w:sz w:val="24"/>
          <w:szCs w:val="21"/>
        </w:rPr>
        <w:t>法构成</w:t>
      </w:r>
      <w:proofErr w:type="gramEnd"/>
      <w:r w:rsidRPr="000C478B">
        <w:rPr>
          <w:rFonts w:ascii="微软雅黑" w:eastAsia="微软雅黑" w:hAnsi="微软雅黑" w:hint="eastAsia"/>
          <w:sz w:val="24"/>
          <w:szCs w:val="21"/>
        </w:rPr>
        <w:t>支持。</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因此，正确答案是E选项。</w:t>
      </w:r>
    </w:p>
    <w:p w:rsidR="000C478B" w:rsidRPr="000C478B" w:rsidRDefault="000C478B" w:rsidP="000C478B">
      <w:pPr>
        <w:rPr>
          <w:rFonts w:ascii="微软雅黑" w:eastAsia="微软雅黑" w:hAnsi="微软雅黑" w:hint="eastAsia"/>
          <w:sz w:val="24"/>
          <w:szCs w:val="21"/>
        </w:rPr>
      </w:pP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50.最终审定的项目或者意义重大或者关注度高，</w:t>
      </w:r>
      <w:proofErr w:type="gramStart"/>
      <w:r w:rsidRPr="000C478B">
        <w:rPr>
          <w:rFonts w:ascii="微软雅黑" w:eastAsia="微软雅黑" w:hAnsi="微软雅黑" w:hint="eastAsia"/>
          <w:sz w:val="24"/>
          <w:szCs w:val="21"/>
        </w:rPr>
        <w:t>凡意义</w:t>
      </w:r>
      <w:proofErr w:type="gramEnd"/>
      <w:r w:rsidRPr="000C478B">
        <w:rPr>
          <w:rFonts w:ascii="微软雅黑" w:eastAsia="微软雅黑" w:hAnsi="微软雅黑" w:hint="eastAsia"/>
          <w:sz w:val="24"/>
          <w:szCs w:val="21"/>
        </w:rPr>
        <w:t>重大的项目均涉及民生问题。但是有些最终审定的项目并不涉及民生问题。</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根据以上陈述，可以得出以下哪项？</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（A）意义重大的项目比较容易引起关注。</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（B）有些项目意义重大但是关注度不高。</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（C）涉及民生问题的项目有些没有引起关注。</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（D）有些项目尽管关注度高但并非意义重大。</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（E）有些不涉及民生问题的项目意义也非常重大。</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50.【参考答案】D</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【考点】假言命题P位Q位推理</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【解析】整理题干信息：</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（1）最终审定的项目 意义重大或关注度高</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（2）意义重大（P）→民生问题（Q）</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（3）有些最终审定的不涉及民生问题</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将（3）带入（2），根据否定Q必否定P，可得：有些最终审定的项目并非意义重大，再带入（1），根据一个为真的两个肢的相容选言命题，否定一个</w:t>
      </w:r>
      <w:proofErr w:type="gramStart"/>
      <w:r w:rsidRPr="000C478B">
        <w:rPr>
          <w:rFonts w:ascii="微软雅黑" w:eastAsia="微软雅黑" w:hAnsi="微软雅黑" w:hint="eastAsia"/>
          <w:sz w:val="24"/>
          <w:szCs w:val="21"/>
        </w:rPr>
        <w:t>肢必肯定另</w:t>
      </w:r>
      <w:proofErr w:type="gramEnd"/>
      <w:r w:rsidRPr="000C478B">
        <w:rPr>
          <w:rFonts w:ascii="微软雅黑" w:eastAsia="微软雅黑" w:hAnsi="微软雅黑" w:hint="eastAsia"/>
          <w:sz w:val="24"/>
          <w:szCs w:val="21"/>
        </w:rPr>
        <w:t>一个肢，可得：有些最终审定的项目关注度高。综上所述，可得：有些最终审定的项目关注度高但并非意义重大。</w:t>
      </w:r>
    </w:p>
    <w:p w:rsidR="000C478B" w:rsidRPr="000C478B" w:rsidRDefault="000C478B" w:rsidP="000C478B">
      <w:pPr>
        <w:widowControl/>
        <w:jc w:val="left"/>
        <w:rPr>
          <w:rFonts w:ascii="微软雅黑" w:eastAsia="微软雅黑" w:hAnsi="微软雅黑" w:cs="宋体"/>
          <w:kern w:val="0"/>
          <w:sz w:val="24"/>
          <w:szCs w:val="21"/>
        </w:rPr>
      </w:pPr>
      <w:r w:rsidRPr="000C478B">
        <w:rPr>
          <w:rFonts w:ascii="微软雅黑" w:eastAsia="微软雅黑" w:hAnsi="微软雅黑" w:hint="eastAsia"/>
          <w:sz w:val="24"/>
          <w:szCs w:val="21"/>
        </w:rPr>
        <w:t>因此，答案选择D选项。</w:t>
      </w:r>
    </w:p>
    <w:p w:rsidR="000C478B" w:rsidRPr="000C478B" w:rsidRDefault="000C478B" w:rsidP="000C478B">
      <w:pPr>
        <w:rPr>
          <w:rFonts w:ascii="微软雅黑" w:eastAsia="微软雅黑" w:hAnsi="微软雅黑" w:hint="eastAsia"/>
          <w:sz w:val="24"/>
          <w:szCs w:val="21"/>
        </w:rPr>
      </w:pP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51.甲：知难行易，知然后行。</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乙：不对。知易行难，行然后知。</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以下哪项与上述对话方式最为相似？</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（A）甲：知人者愚，自知者明。</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 xml:space="preserve">     乙：不对。知人不易，知己更难。</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（B）甲：不破不立，先破后立。</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 xml:space="preserve">     乙：不对。不立不破，先立后破。</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（C）甲：想想容易做起来难，做比想更重要。</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 xml:space="preserve">     乙：不对。想到就能做到，想比做更重要。</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（D）甲：批评他人易，批评自己难；先批评他人后批评自己。</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 xml:space="preserve">     乙：不对。批评自己易，批评他人难；先批评自己后批评他人。</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（E）甲：做人难做事易，先做人再做事。</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 xml:space="preserve">     乙：不对。做人易做事难，先做事再做人。</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51.【参考答案】</w:t>
      </w:r>
      <w:r w:rsidRPr="000C478B">
        <w:rPr>
          <w:rFonts w:ascii="微软雅黑" w:eastAsia="微软雅黑" w:hAnsi="微软雅黑"/>
          <w:sz w:val="24"/>
          <w:szCs w:val="21"/>
        </w:rPr>
        <w:t>E</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【考点】结构比较</w:t>
      </w:r>
      <w:r w:rsidRPr="000C478B">
        <w:rPr>
          <w:rFonts w:ascii="微软雅黑" w:eastAsia="微软雅黑" w:hAnsi="微软雅黑" w:hint="eastAsia"/>
          <w:sz w:val="24"/>
          <w:szCs w:val="21"/>
        </w:rPr>
        <w:cr/>
        <w:t>【解析】运用四句口诀法之命题性质</w:t>
      </w:r>
      <w:r w:rsidRPr="000C478B">
        <w:rPr>
          <w:rFonts w:ascii="微软雅黑" w:eastAsia="微软雅黑" w:hAnsi="微软雅黑"/>
          <w:sz w:val="24"/>
          <w:szCs w:val="21"/>
        </w:rPr>
        <w:t>要相同、</w:t>
      </w:r>
      <w:r w:rsidRPr="000C478B">
        <w:rPr>
          <w:rFonts w:ascii="微软雅黑" w:eastAsia="微软雅黑" w:hAnsi="微软雅黑" w:hint="eastAsia"/>
          <w:sz w:val="24"/>
          <w:szCs w:val="21"/>
        </w:rPr>
        <w:t>核心词位置一致，选</w:t>
      </w:r>
      <w:r w:rsidRPr="000C478B">
        <w:rPr>
          <w:rFonts w:ascii="微软雅黑" w:eastAsia="微软雅黑" w:hAnsi="微软雅黑"/>
          <w:sz w:val="24"/>
          <w:szCs w:val="21"/>
        </w:rPr>
        <w:t>E</w:t>
      </w:r>
      <w:r w:rsidRPr="000C478B">
        <w:rPr>
          <w:rFonts w:ascii="微软雅黑" w:eastAsia="微软雅黑" w:hAnsi="微软雅黑" w:hint="eastAsia"/>
          <w:sz w:val="24"/>
          <w:szCs w:val="21"/>
        </w:rPr>
        <w:t>。</w:t>
      </w:r>
    </w:p>
    <w:p w:rsidR="000C478B" w:rsidRPr="000C478B" w:rsidRDefault="000C478B" w:rsidP="000C478B">
      <w:pPr>
        <w:rPr>
          <w:rFonts w:ascii="微软雅黑" w:eastAsia="微软雅黑" w:hAnsi="微软雅黑" w:hint="eastAsia"/>
          <w:sz w:val="24"/>
          <w:szCs w:val="21"/>
        </w:rPr>
      </w:pP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52.</w:t>
      </w:r>
      <w:r w:rsidRPr="000C478B">
        <w:rPr>
          <w:rFonts w:ascii="微软雅黑" w:eastAsia="微软雅黑" w:hAnsi="微软雅黑" w:hint="eastAsia"/>
          <w:sz w:val="24"/>
        </w:rPr>
        <w:t xml:space="preserve"> </w:t>
      </w:r>
      <w:r w:rsidRPr="000C478B">
        <w:rPr>
          <w:rFonts w:ascii="微软雅黑" w:eastAsia="微软雅黑" w:hAnsi="微软雅黑" w:hint="eastAsia"/>
          <w:sz w:val="24"/>
          <w:szCs w:val="21"/>
        </w:rPr>
        <w:t>所有值得拥有专利的产品或设计方案都是创新，但并不是每一项创新都值得拥有专利；所有的模仿都不是创新，但并非每一个模仿者都应该受到惩罚。</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根据以上陈述，以下哪项是不可能的？</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（A）有些创新者可能受到惩罚。</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lastRenderedPageBreak/>
        <w:t>（B）有些值得拥有专利的产品是模仿。</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（C）所有的模仿者都受到了惩罚。</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（D）没有模仿值得拥有专利。</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（E）有些值得拥有专利的创新产品并没有申请专利。</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sz w:val="24"/>
          <w:szCs w:val="21"/>
        </w:rPr>
        <w:t>52.</w:t>
      </w:r>
      <w:r w:rsidRPr="000C478B">
        <w:rPr>
          <w:rFonts w:ascii="微软雅黑" w:eastAsia="微软雅黑" w:hAnsi="微软雅黑" w:hint="eastAsia"/>
          <w:sz w:val="24"/>
          <w:szCs w:val="21"/>
        </w:rPr>
        <w:t>【参考答案】</w:t>
      </w:r>
      <w:r w:rsidRPr="000C478B">
        <w:rPr>
          <w:rFonts w:ascii="微软雅黑" w:eastAsia="微软雅黑" w:hAnsi="微软雅黑"/>
          <w:sz w:val="24"/>
          <w:szCs w:val="21"/>
        </w:rPr>
        <w:t>B</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【考点】连锁推理和</w:t>
      </w:r>
      <w:r w:rsidRPr="000C478B">
        <w:rPr>
          <w:rFonts w:ascii="微软雅黑" w:eastAsia="微软雅黑" w:hAnsi="微软雅黑"/>
          <w:sz w:val="24"/>
          <w:szCs w:val="21"/>
        </w:rPr>
        <w:t>直言命题对当方阵</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【解析】值得</w:t>
      </w:r>
      <w:r w:rsidRPr="000C478B">
        <w:rPr>
          <w:rFonts w:ascii="微软雅黑" w:eastAsia="微软雅黑" w:hAnsi="微软雅黑"/>
          <w:sz w:val="24"/>
          <w:szCs w:val="21"/>
        </w:rPr>
        <w:t>拥有</w:t>
      </w:r>
      <w:r w:rsidRPr="000C478B">
        <w:rPr>
          <w:rFonts w:ascii="微软雅黑" w:eastAsia="微软雅黑" w:hAnsi="微软雅黑" w:hint="eastAsia"/>
          <w:sz w:val="24"/>
          <w:szCs w:val="21"/>
        </w:rPr>
        <w:t>专利产品</w:t>
      </w:r>
      <w:r w:rsidRPr="000C478B">
        <w:rPr>
          <w:rFonts w:ascii="微软雅黑" w:eastAsia="微软雅黑" w:hAnsi="微软雅黑"/>
          <w:sz w:val="24"/>
          <w:szCs w:val="21"/>
        </w:rPr>
        <w:t>或设计方案→创新</w:t>
      </w:r>
      <w:r w:rsidRPr="000C478B">
        <w:rPr>
          <w:rFonts w:ascii="微软雅黑" w:eastAsia="微软雅黑" w:hAnsi="微软雅黑" w:hint="eastAsia"/>
          <w:sz w:val="24"/>
          <w:szCs w:val="21"/>
        </w:rPr>
        <w:t>→</w:t>
      </w:r>
      <w:r w:rsidRPr="000C478B">
        <w:rPr>
          <w:rFonts w:ascii="微软雅黑" w:eastAsia="微软雅黑" w:hAnsi="微软雅黑"/>
          <w:sz w:val="24"/>
          <w:szCs w:val="21"/>
        </w:rPr>
        <w:t>不是模仿，得出所有值得拥有的专利产品或设计方案</w:t>
      </w:r>
      <w:r w:rsidRPr="000C478B">
        <w:rPr>
          <w:rFonts w:ascii="微软雅黑" w:eastAsia="微软雅黑" w:hAnsi="微软雅黑" w:hint="eastAsia"/>
          <w:sz w:val="24"/>
          <w:szCs w:val="21"/>
        </w:rPr>
        <w:t>都不是</w:t>
      </w:r>
      <w:r w:rsidRPr="000C478B">
        <w:rPr>
          <w:rFonts w:ascii="微软雅黑" w:eastAsia="微软雅黑" w:hAnsi="微软雅黑"/>
          <w:sz w:val="24"/>
          <w:szCs w:val="21"/>
        </w:rPr>
        <w:t>模仿，</w:t>
      </w:r>
      <w:r w:rsidRPr="000C478B">
        <w:rPr>
          <w:rFonts w:ascii="微软雅黑" w:eastAsia="微软雅黑" w:hAnsi="微软雅黑" w:hint="eastAsia"/>
          <w:sz w:val="24"/>
          <w:szCs w:val="21"/>
        </w:rPr>
        <w:t>求</w:t>
      </w:r>
      <w:r w:rsidRPr="000C478B">
        <w:rPr>
          <w:rFonts w:ascii="微软雅黑" w:eastAsia="微软雅黑" w:hAnsi="微软雅黑"/>
          <w:sz w:val="24"/>
          <w:szCs w:val="21"/>
        </w:rPr>
        <w:t>不可能</w:t>
      </w:r>
      <w:r w:rsidRPr="000C478B">
        <w:rPr>
          <w:rFonts w:ascii="微软雅黑" w:eastAsia="微软雅黑" w:hAnsi="微软雅黑" w:hint="eastAsia"/>
          <w:sz w:val="24"/>
          <w:szCs w:val="21"/>
        </w:rPr>
        <w:t>的</w:t>
      </w:r>
      <w:r w:rsidRPr="000C478B">
        <w:rPr>
          <w:rFonts w:ascii="微软雅黑" w:eastAsia="微软雅黑" w:hAnsi="微软雅黑"/>
          <w:sz w:val="24"/>
          <w:szCs w:val="21"/>
        </w:rPr>
        <w:t>，即</w:t>
      </w:r>
      <w:r w:rsidRPr="000C478B">
        <w:rPr>
          <w:rFonts w:ascii="微软雅黑" w:eastAsia="微软雅黑" w:hAnsi="微软雅黑" w:hint="eastAsia"/>
          <w:sz w:val="24"/>
          <w:szCs w:val="21"/>
        </w:rPr>
        <w:t>：</w:t>
      </w:r>
      <w:r w:rsidRPr="000C478B">
        <w:rPr>
          <w:rFonts w:ascii="微软雅黑" w:eastAsia="微软雅黑" w:hAnsi="微软雅黑"/>
          <w:sz w:val="24"/>
          <w:szCs w:val="21"/>
        </w:rPr>
        <w:t>有些值得拥有专利的产品是模仿。故选B</w:t>
      </w:r>
      <w:r w:rsidRPr="000C478B">
        <w:rPr>
          <w:rFonts w:ascii="微软雅黑" w:eastAsia="微软雅黑" w:hAnsi="微软雅黑" w:hint="eastAsia"/>
          <w:sz w:val="24"/>
          <w:szCs w:val="21"/>
        </w:rPr>
        <w:t>。</w:t>
      </w:r>
    </w:p>
    <w:p w:rsidR="000C478B" w:rsidRPr="000C478B" w:rsidRDefault="000C478B" w:rsidP="000C478B">
      <w:pPr>
        <w:widowControl/>
        <w:jc w:val="left"/>
        <w:rPr>
          <w:rFonts w:ascii="微软雅黑" w:eastAsia="微软雅黑" w:hAnsi="微软雅黑"/>
          <w:sz w:val="24"/>
          <w:szCs w:val="21"/>
        </w:rPr>
      </w:pP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5</w:t>
      </w:r>
      <w:r w:rsidRPr="000C478B">
        <w:rPr>
          <w:rFonts w:ascii="微软雅黑" w:eastAsia="微软雅黑" w:hAnsi="微软雅黑"/>
          <w:sz w:val="24"/>
          <w:szCs w:val="21"/>
        </w:rPr>
        <w:t>3</w:t>
      </w:r>
      <w:r w:rsidRPr="000C478B">
        <w:rPr>
          <w:rFonts w:ascii="微软雅黑" w:eastAsia="微软雅黑" w:hAnsi="微软雅黑" w:hint="eastAsia"/>
          <w:sz w:val="24"/>
          <w:szCs w:val="21"/>
        </w:rPr>
        <w:t>.</w:t>
      </w:r>
      <w:r w:rsidRPr="000C478B">
        <w:rPr>
          <w:rFonts w:ascii="微软雅黑" w:eastAsia="微软雅黑" w:hAnsi="微软雅黑" w:hint="eastAsia"/>
          <w:sz w:val="24"/>
        </w:rPr>
        <w:t xml:space="preserve"> </w:t>
      </w:r>
      <w:r w:rsidRPr="000C478B">
        <w:rPr>
          <w:rFonts w:ascii="微软雅黑" w:eastAsia="微软雅黑" w:hAnsi="微软雅黑" w:hint="eastAsia"/>
          <w:sz w:val="24"/>
          <w:szCs w:val="21"/>
        </w:rPr>
        <w:t>某国拟在甲乙丙丁戊己6种农作物中进口几种，用于该国庞大的动物饲料产业，考虑到一些农作物可能含有违禁成分，以及它们之间存在的互补或可替代因素，该国对这些农作物有如下要求：</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（1）它们当中不含违禁成分的都进口；</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（2）如果甲或乙含有违禁成分，就</w:t>
      </w:r>
      <w:proofErr w:type="gramStart"/>
      <w:r w:rsidRPr="000C478B">
        <w:rPr>
          <w:rFonts w:ascii="微软雅黑" w:eastAsia="微软雅黑" w:hAnsi="微软雅黑" w:hint="eastAsia"/>
          <w:sz w:val="24"/>
          <w:szCs w:val="21"/>
        </w:rPr>
        <w:t>进口戊和己</w:t>
      </w:r>
      <w:proofErr w:type="gramEnd"/>
      <w:r w:rsidRPr="000C478B">
        <w:rPr>
          <w:rFonts w:ascii="微软雅黑" w:eastAsia="微软雅黑" w:hAnsi="微软雅黑" w:hint="eastAsia"/>
          <w:sz w:val="24"/>
          <w:szCs w:val="21"/>
        </w:rPr>
        <w:t>；</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（3）如果丙含有违禁成分，那么丁就不进口了；</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（4）如果进口戊，就进口乙和</w:t>
      </w:r>
      <w:proofErr w:type="gramStart"/>
      <w:r w:rsidRPr="000C478B">
        <w:rPr>
          <w:rFonts w:ascii="微软雅黑" w:eastAsia="微软雅黑" w:hAnsi="微软雅黑" w:hint="eastAsia"/>
          <w:sz w:val="24"/>
          <w:szCs w:val="21"/>
        </w:rPr>
        <w:t>丁；</w:t>
      </w:r>
      <w:proofErr w:type="gramEnd"/>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（5）如果不进口丁，就进口丙；如果进口丙，就不进口丁。</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根据上述要求，以下哪项所列的农作物是该国可以进口的？</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（A）丙、</w:t>
      </w:r>
      <w:proofErr w:type="gramStart"/>
      <w:r w:rsidRPr="000C478B">
        <w:rPr>
          <w:rFonts w:ascii="微软雅黑" w:eastAsia="微软雅黑" w:hAnsi="微软雅黑" w:hint="eastAsia"/>
          <w:sz w:val="24"/>
          <w:szCs w:val="21"/>
        </w:rPr>
        <w:t>戊</w:t>
      </w:r>
      <w:proofErr w:type="gramEnd"/>
      <w:r w:rsidRPr="000C478B">
        <w:rPr>
          <w:rFonts w:ascii="微软雅黑" w:eastAsia="微软雅黑" w:hAnsi="微软雅黑" w:hint="eastAsia"/>
          <w:sz w:val="24"/>
          <w:szCs w:val="21"/>
        </w:rPr>
        <w:t>。己。</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（B）乙、丙、丁。</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（C）甲、乙、</w:t>
      </w:r>
      <w:proofErr w:type="gramStart"/>
      <w:r w:rsidRPr="000C478B">
        <w:rPr>
          <w:rFonts w:ascii="微软雅黑" w:eastAsia="微软雅黑" w:hAnsi="微软雅黑" w:hint="eastAsia"/>
          <w:sz w:val="24"/>
          <w:szCs w:val="21"/>
        </w:rPr>
        <w:t>丙</w:t>
      </w:r>
      <w:proofErr w:type="gramEnd"/>
      <w:r w:rsidRPr="000C478B">
        <w:rPr>
          <w:rFonts w:ascii="微软雅黑" w:eastAsia="微软雅黑" w:hAnsi="微软雅黑" w:hint="eastAsia"/>
          <w:sz w:val="24"/>
          <w:szCs w:val="21"/>
        </w:rPr>
        <w:t>。</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（D）甲、丁、己。</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lastRenderedPageBreak/>
        <w:t>（E）甲、戊、己。</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sz w:val="24"/>
          <w:szCs w:val="21"/>
        </w:rPr>
        <w:t>53.</w:t>
      </w:r>
      <w:r w:rsidRPr="000C478B">
        <w:rPr>
          <w:rFonts w:ascii="微软雅黑" w:eastAsia="微软雅黑" w:hAnsi="微软雅黑" w:hint="eastAsia"/>
          <w:sz w:val="24"/>
          <w:szCs w:val="21"/>
        </w:rPr>
        <w:t>【参考答案】C</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【考点】假言命题连锁推理</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【解析】整理题干信息：</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（1）非违禁→进口；</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（2）甲或乙违禁→</w:t>
      </w:r>
      <w:proofErr w:type="gramStart"/>
      <w:r w:rsidRPr="000C478B">
        <w:rPr>
          <w:rFonts w:ascii="微软雅黑" w:eastAsia="微软雅黑" w:hAnsi="微软雅黑" w:hint="eastAsia"/>
          <w:sz w:val="24"/>
          <w:szCs w:val="21"/>
        </w:rPr>
        <w:t>进口戊且进口</w:t>
      </w:r>
      <w:proofErr w:type="gramEnd"/>
      <w:r w:rsidRPr="000C478B">
        <w:rPr>
          <w:rFonts w:ascii="微软雅黑" w:eastAsia="微软雅黑" w:hAnsi="微软雅黑" w:hint="eastAsia"/>
          <w:sz w:val="24"/>
          <w:szCs w:val="21"/>
        </w:rPr>
        <w:t>己；</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（3）进口戊→</w:t>
      </w:r>
      <w:proofErr w:type="gramStart"/>
      <w:r w:rsidRPr="000C478B">
        <w:rPr>
          <w:rFonts w:ascii="微软雅黑" w:eastAsia="微软雅黑" w:hAnsi="微软雅黑" w:hint="eastAsia"/>
          <w:sz w:val="24"/>
          <w:szCs w:val="21"/>
        </w:rPr>
        <w:t>进口乙且进口</w:t>
      </w:r>
      <w:proofErr w:type="gramEnd"/>
      <w:r w:rsidRPr="000C478B">
        <w:rPr>
          <w:rFonts w:ascii="微软雅黑" w:eastAsia="微软雅黑" w:hAnsi="微软雅黑" w:hint="eastAsia"/>
          <w:sz w:val="24"/>
          <w:szCs w:val="21"/>
        </w:rPr>
        <w:t>丁；</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（4）不进口丁←→进口丙；</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整理推理链条：</w:t>
      </w:r>
    </w:p>
    <w:p w:rsidR="000C478B" w:rsidRPr="000C478B" w:rsidRDefault="000C478B" w:rsidP="000C478B">
      <w:pPr>
        <w:widowControl/>
        <w:jc w:val="left"/>
        <w:rPr>
          <w:rFonts w:ascii="微软雅黑" w:eastAsia="微软雅黑" w:hAnsi="微软雅黑" w:hint="eastAsia"/>
          <w:sz w:val="24"/>
          <w:szCs w:val="21"/>
        </w:rPr>
      </w:pPr>
      <w:r w:rsidRPr="000C478B">
        <w:rPr>
          <w:rFonts w:ascii="微软雅黑" w:eastAsia="微软雅黑" w:hAnsi="微软雅黑" w:hint="eastAsia"/>
          <w:sz w:val="24"/>
          <w:szCs w:val="21"/>
        </w:rPr>
        <w:t>进口丙→不进口丁→不进口戊→</w:t>
      </w:r>
      <w:proofErr w:type="gramStart"/>
      <w:r w:rsidRPr="000C478B">
        <w:rPr>
          <w:rFonts w:ascii="微软雅黑" w:eastAsia="微软雅黑" w:hAnsi="微软雅黑" w:hint="eastAsia"/>
          <w:sz w:val="24"/>
          <w:szCs w:val="21"/>
        </w:rPr>
        <w:t>甲且乙不</w:t>
      </w:r>
      <w:proofErr w:type="gramEnd"/>
      <w:r w:rsidRPr="000C478B">
        <w:rPr>
          <w:rFonts w:ascii="微软雅黑" w:eastAsia="微软雅黑" w:hAnsi="微软雅黑" w:hint="eastAsia"/>
          <w:sz w:val="24"/>
          <w:szCs w:val="21"/>
        </w:rPr>
        <w:t>违禁→进口甲且进口乙，</w:t>
      </w:r>
    </w:p>
    <w:p w:rsidR="000C478B" w:rsidRPr="000C478B" w:rsidRDefault="000C478B" w:rsidP="000C478B">
      <w:pPr>
        <w:widowControl/>
        <w:jc w:val="left"/>
        <w:rPr>
          <w:rFonts w:ascii="微软雅黑" w:eastAsia="微软雅黑" w:hAnsi="微软雅黑"/>
          <w:sz w:val="24"/>
          <w:szCs w:val="21"/>
        </w:rPr>
      </w:pPr>
      <w:r w:rsidRPr="000C478B">
        <w:rPr>
          <w:rFonts w:ascii="微软雅黑" w:eastAsia="微软雅黑" w:hAnsi="微软雅黑" w:hint="eastAsia"/>
          <w:sz w:val="24"/>
          <w:szCs w:val="21"/>
        </w:rPr>
        <w:t>所以该国可以进口甲、乙、</w:t>
      </w:r>
      <w:proofErr w:type="gramStart"/>
      <w:r w:rsidRPr="000C478B">
        <w:rPr>
          <w:rFonts w:ascii="微软雅黑" w:eastAsia="微软雅黑" w:hAnsi="微软雅黑" w:hint="eastAsia"/>
          <w:sz w:val="24"/>
          <w:szCs w:val="21"/>
        </w:rPr>
        <w:t>丙</w:t>
      </w:r>
      <w:proofErr w:type="gramEnd"/>
      <w:r w:rsidRPr="000C478B">
        <w:rPr>
          <w:rFonts w:ascii="微软雅黑" w:eastAsia="微软雅黑" w:hAnsi="微软雅黑" w:hint="eastAsia"/>
          <w:sz w:val="24"/>
          <w:szCs w:val="21"/>
        </w:rPr>
        <w:t>。</w:t>
      </w:r>
    </w:p>
    <w:p w:rsidR="000C478B" w:rsidRPr="000C478B" w:rsidRDefault="000C478B" w:rsidP="000C478B">
      <w:pPr>
        <w:widowControl/>
        <w:jc w:val="left"/>
        <w:rPr>
          <w:rFonts w:ascii="微软雅黑" w:eastAsia="微软雅黑" w:hAnsi="微软雅黑" w:cs="宋体"/>
          <w:kern w:val="0"/>
          <w:sz w:val="24"/>
          <w:szCs w:val="21"/>
        </w:rPr>
      </w:pP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54-55题基于以下题干：</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某校四位女生施琳、张芳、王玉、杨虹与四位男生范勇、吕伟、赵虎、李龙进行中国象棋比赛。他们被安排在四张桌上，每桌一男</w:t>
      </w:r>
      <w:proofErr w:type="gramStart"/>
      <w:r w:rsidRPr="000C478B">
        <w:rPr>
          <w:rFonts w:ascii="微软雅黑" w:eastAsia="微软雅黑" w:hAnsi="微软雅黑" w:hint="eastAsia"/>
          <w:sz w:val="24"/>
          <w:szCs w:val="21"/>
        </w:rPr>
        <w:t>一</w:t>
      </w:r>
      <w:proofErr w:type="gramEnd"/>
      <w:r w:rsidRPr="000C478B">
        <w:rPr>
          <w:rFonts w:ascii="微软雅黑" w:eastAsia="微软雅黑" w:hAnsi="微软雅黑" w:hint="eastAsia"/>
          <w:sz w:val="24"/>
          <w:szCs w:val="21"/>
        </w:rPr>
        <w:t>女对弈，</w:t>
      </w:r>
      <w:proofErr w:type="gramStart"/>
      <w:r w:rsidRPr="000C478B">
        <w:rPr>
          <w:rFonts w:ascii="微软雅黑" w:eastAsia="微软雅黑" w:hAnsi="微软雅黑" w:hint="eastAsia"/>
          <w:sz w:val="24"/>
          <w:szCs w:val="21"/>
        </w:rPr>
        <w:t>四张桌从左到</w:t>
      </w:r>
      <w:proofErr w:type="gramEnd"/>
      <w:r w:rsidRPr="000C478B">
        <w:rPr>
          <w:rFonts w:ascii="微软雅黑" w:eastAsia="微软雅黑" w:hAnsi="微软雅黑" w:hint="eastAsia"/>
          <w:sz w:val="24"/>
          <w:szCs w:val="21"/>
        </w:rPr>
        <w:t>右分别记为1、2、3、4号，每对选手需要进行四局比赛，比赛规定：选手每胜一局得2分，和一局得1分，负一局得0分。前三局结束时，按分</w:t>
      </w:r>
      <w:proofErr w:type="gramStart"/>
      <w:r w:rsidRPr="000C478B">
        <w:rPr>
          <w:rFonts w:ascii="微软雅黑" w:eastAsia="微软雅黑" w:hAnsi="微软雅黑" w:hint="eastAsia"/>
          <w:sz w:val="24"/>
          <w:szCs w:val="21"/>
        </w:rPr>
        <w:t>差大小</w:t>
      </w:r>
      <w:proofErr w:type="gramEnd"/>
      <w:r w:rsidRPr="000C478B">
        <w:rPr>
          <w:rFonts w:ascii="微软雅黑" w:eastAsia="微软雅黑" w:hAnsi="微软雅黑" w:hint="eastAsia"/>
          <w:sz w:val="24"/>
          <w:szCs w:val="21"/>
        </w:rPr>
        <w:t>排列，四对选手的总积分分别是6:0、5:1、4:2、3:3。</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已知：</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（1）张芳跟吕伟对弈，杨虹在4号桌比赛，王玉的</w:t>
      </w:r>
      <w:proofErr w:type="gramStart"/>
      <w:r w:rsidRPr="000C478B">
        <w:rPr>
          <w:rFonts w:ascii="微软雅黑" w:eastAsia="微软雅黑" w:hAnsi="微软雅黑" w:hint="eastAsia"/>
          <w:sz w:val="24"/>
          <w:szCs w:val="21"/>
        </w:rPr>
        <w:t>比赛桌在李龙</w:t>
      </w:r>
      <w:proofErr w:type="gramEnd"/>
      <w:r w:rsidRPr="000C478B">
        <w:rPr>
          <w:rFonts w:ascii="微软雅黑" w:eastAsia="微软雅黑" w:hAnsi="微软雅黑" w:hint="eastAsia"/>
          <w:sz w:val="24"/>
          <w:szCs w:val="21"/>
        </w:rPr>
        <w:t>比赛桌的右边；</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（2）1号桌的比赛至少有一局是和局，4号</w:t>
      </w:r>
      <w:proofErr w:type="gramStart"/>
      <w:r w:rsidRPr="000C478B">
        <w:rPr>
          <w:rFonts w:ascii="微软雅黑" w:eastAsia="微软雅黑" w:hAnsi="微软雅黑" w:hint="eastAsia"/>
          <w:sz w:val="24"/>
          <w:szCs w:val="21"/>
        </w:rPr>
        <w:t>桌双方</w:t>
      </w:r>
      <w:proofErr w:type="gramEnd"/>
      <w:r w:rsidRPr="000C478B">
        <w:rPr>
          <w:rFonts w:ascii="微软雅黑" w:eastAsia="微软雅黑" w:hAnsi="微软雅黑" w:hint="eastAsia"/>
          <w:sz w:val="24"/>
          <w:szCs w:val="21"/>
        </w:rPr>
        <w:t>的总积分不是4:2；</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（3）赵虎前三局总积分并不领先他的对手，他们也没有下成过和局；</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（4）李龙已连输三局，范勇在前三局总积分上领先他的对手。</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lastRenderedPageBreak/>
        <w:t>54.根据上述信息，前三局比赛结束时谁的总积分最高？</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（A）杨虹。</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（B）施琳。</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（C）范勇。</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（D）王玉。</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hint="eastAsia"/>
          <w:sz w:val="24"/>
          <w:szCs w:val="21"/>
        </w:rPr>
        <w:t>（E）张芳。</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sz w:val="24"/>
          <w:szCs w:val="21"/>
        </w:rPr>
        <w:t>54.</w:t>
      </w:r>
      <w:r w:rsidRPr="000C478B">
        <w:rPr>
          <w:rFonts w:ascii="微软雅黑" w:eastAsia="微软雅黑" w:hAnsi="微软雅黑" w:hint="eastAsia"/>
          <w:sz w:val="24"/>
          <w:szCs w:val="21"/>
        </w:rPr>
        <w:t>【参考答案】B</w:t>
      </w:r>
    </w:p>
    <w:p w:rsidR="000C478B" w:rsidRPr="000C478B" w:rsidRDefault="000C478B" w:rsidP="000C478B">
      <w:pPr>
        <w:widowControl/>
        <w:jc w:val="left"/>
        <w:rPr>
          <w:rFonts w:ascii="微软雅黑" w:eastAsia="微软雅黑" w:hAnsi="微软雅黑"/>
          <w:sz w:val="24"/>
          <w:szCs w:val="21"/>
        </w:rPr>
      </w:pPr>
      <w:r w:rsidRPr="000C478B">
        <w:rPr>
          <w:rFonts w:ascii="微软雅黑" w:eastAsia="微软雅黑" w:hAnsi="微软雅黑" w:hint="eastAsia"/>
          <w:sz w:val="24"/>
          <w:szCs w:val="21"/>
        </w:rPr>
        <w:t>【考点】列表法语义</w:t>
      </w:r>
      <w:r w:rsidRPr="000C478B">
        <w:rPr>
          <w:rFonts w:ascii="微软雅黑" w:eastAsia="微软雅黑" w:hAnsi="微软雅黑" w:hint="eastAsia"/>
          <w:sz w:val="24"/>
          <w:szCs w:val="21"/>
        </w:rPr>
        <w:cr/>
        <w:t>【解析】根据条件（1），张与吕同组，杨在4，王在李的右边，</w:t>
      </w:r>
      <w:proofErr w:type="gramStart"/>
      <w:r w:rsidRPr="000C478B">
        <w:rPr>
          <w:rFonts w:ascii="微软雅黑" w:eastAsia="微软雅黑" w:hAnsi="微软雅黑" w:hint="eastAsia"/>
          <w:sz w:val="24"/>
          <w:szCs w:val="21"/>
        </w:rPr>
        <w:t>则李不在</w:t>
      </w:r>
      <w:proofErr w:type="gramEnd"/>
      <w:r w:rsidRPr="000C478B">
        <w:rPr>
          <w:rFonts w:ascii="微软雅黑" w:eastAsia="微软雅黑" w:hAnsi="微软雅黑" w:hint="eastAsia"/>
          <w:sz w:val="24"/>
          <w:szCs w:val="21"/>
        </w:rPr>
        <w:t>4，所以李不与杨同组，</w:t>
      </w:r>
      <w:proofErr w:type="gramStart"/>
      <w:r w:rsidRPr="000C478B">
        <w:rPr>
          <w:rFonts w:ascii="微软雅黑" w:eastAsia="微软雅黑" w:hAnsi="微软雅黑" w:hint="eastAsia"/>
          <w:sz w:val="24"/>
          <w:szCs w:val="21"/>
        </w:rPr>
        <w:t>又李不</w:t>
      </w:r>
      <w:proofErr w:type="gramEnd"/>
      <w:r w:rsidRPr="000C478B">
        <w:rPr>
          <w:rFonts w:ascii="微软雅黑" w:eastAsia="微软雅黑" w:hAnsi="微软雅黑" w:hint="eastAsia"/>
          <w:sz w:val="24"/>
          <w:szCs w:val="21"/>
        </w:rPr>
        <w:t>与王同组且不与张同组，</w:t>
      </w:r>
      <w:proofErr w:type="gramStart"/>
      <w:r w:rsidRPr="000C478B">
        <w:rPr>
          <w:rFonts w:ascii="微软雅黑" w:eastAsia="微软雅黑" w:hAnsi="微软雅黑" w:hint="eastAsia"/>
          <w:sz w:val="24"/>
          <w:szCs w:val="21"/>
        </w:rPr>
        <w:t>则李与</w:t>
      </w:r>
      <w:proofErr w:type="gramEnd"/>
      <w:r w:rsidRPr="000C478B">
        <w:rPr>
          <w:rFonts w:ascii="微软雅黑" w:eastAsia="微软雅黑" w:hAnsi="微软雅黑" w:hint="eastAsia"/>
          <w:sz w:val="24"/>
          <w:szCs w:val="21"/>
        </w:rPr>
        <w:t>施同组，再根据条件（4），李连输三场，所以李积分为0，施积分为6，再根据条件（2），1号</w:t>
      </w:r>
      <w:proofErr w:type="gramStart"/>
      <w:r w:rsidRPr="000C478B">
        <w:rPr>
          <w:rFonts w:ascii="微软雅黑" w:eastAsia="微软雅黑" w:hAnsi="微软雅黑" w:hint="eastAsia"/>
          <w:sz w:val="24"/>
          <w:szCs w:val="21"/>
        </w:rPr>
        <w:t>桌至少</w:t>
      </w:r>
      <w:proofErr w:type="gramEnd"/>
      <w:r w:rsidRPr="000C478B">
        <w:rPr>
          <w:rFonts w:ascii="微软雅黑" w:eastAsia="微软雅黑" w:hAnsi="微软雅黑" w:hint="eastAsia"/>
          <w:sz w:val="24"/>
          <w:szCs w:val="21"/>
        </w:rPr>
        <w:t>有一局是和局，所以李与施不在1号桌，</w:t>
      </w:r>
      <w:proofErr w:type="gramStart"/>
      <w:r w:rsidRPr="000C478B">
        <w:rPr>
          <w:rFonts w:ascii="微软雅黑" w:eastAsia="微软雅黑" w:hAnsi="微软雅黑" w:hint="eastAsia"/>
          <w:sz w:val="24"/>
          <w:szCs w:val="21"/>
        </w:rPr>
        <w:t>又李与</w:t>
      </w:r>
      <w:proofErr w:type="gramEnd"/>
      <w:r w:rsidRPr="000C478B">
        <w:rPr>
          <w:rFonts w:ascii="微软雅黑" w:eastAsia="微软雅黑" w:hAnsi="微软雅黑" w:hint="eastAsia"/>
          <w:sz w:val="24"/>
          <w:szCs w:val="21"/>
        </w:rPr>
        <w:t>施不在4号桌，王在李的右边，所以李与施在2号桌，王在3号桌，张与吕在1号桌。列表如下：</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1659"/>
        <w:gridCol w:w="1659"/>
        <w:gridCol w:w="1659"/>
        <w:gridCol w:w="1660"/>
      </w:tblGrid>
      <w:tr w:rsidR="000C478B" w:rsidRPr="000C478B" w:rsidTr="00274B48">
        <w:tc>
          <w:tcPr>
            <w:tcW w:w="1659" w:type="dxa"/>
            <w:tcBorders>
              <w:top w:val="single" w:sz="4" w:space="0" w:color="auto"/>
              <w:left w:val="single" w:sz="4" w:space="0" w:color="auto"/>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sz w:val="24"/>
                <w:szCs w:val="21"/>
              </w:rPr>
            </w:pPr>
            <w:bookmarkStart w:id="1" w:name="_Hlk501793439"/>
            <w:r w:rsidRPr="000C478B">
              <w:rPr>
                <w:rFonts w:ascii="微软雅黑" w:eastAsia="微软雅黑" w:hAnsi="微软雅黑" w:hint="eastAsia"/>
                <w:sz w:val="24"/>
              </w:rPr>
              <w:t>桌号</w:t>
            </w:r>
            <w:bookmarkEnd w:id="1"/>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1</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2</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3</w:t>
            </w:r>
          </w:p>
        </w:tc>
        <w:tc>
          <w:tcPr>
            <w:tcW w:w="1660"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4</w:t>
            </w:r>
          </w:p>
        </w:tc>
      </w:tr>
      <w:tr w:rsidR="000C478B" w:rsidRPr="000C478B" w:rsidTr="00274B48">
        <w:tc>
          <w:tcPr>
            <w:tcW w:w="1659" w:type="dxa"/>
            <w:tcBorders>
              <w:top w:val="single" w:sz="4" w:space="0" w:color="auto"/>
              <w:left w:val="single" w:sz="4" w:space="0" w:color="auto"/>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女</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张</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施</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王</w:t>
            </w:r>
          </w:p>
        </w:tc>
        <w:tc>
          <w:tcPr>
            <w:tcW w:w="1660"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杨</w:t>
            </w:r>
          </w:p>
        </w:tc>
      </w:tr>
      <w:tr w:rsidR="000C478B" w:rsidRPr="000C478B" w:rsidTr="00274B48">
        <w:tc>
          <w:tcPr>
            <w:tcW w:w="1659" w:type="dxa"/>
            <w:tcBorders>
              <w:top w:val="single" w:sz="4" w:space="0" w:color="auto"/>
              <w:left w:val="single" w:sz="4" w:space="0" w:color="auto"/>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男</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proofErr w:type="gramStart"/>
            <w:r w:rsidRPr="000C478B">
              <w:rPr>
                <w:rFonts w:ascii="微软雅黑" w:eastAsia="微软雅黑" w:hAnsi="微软雅黑" w:hint="eastAsia"/>
                <w:sz w:val="24"/>
              </w:rPr>
              <w:t>吕</w:t>
            </w:r>
            <w:proofErr w:type="gramEnd"/>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李</w:t>
            </w:r>
          </w:p>
        </w:tc>
        <w:tc>
          <w:tcPr>
            <w:tcW w:w="1659" w:type="dxa"/>
            <w:tcBorders>
              <w:top w:val="single" w:sz="4" w:space="0" w:color="auto"/>
              <w:left w:val="nil"/>
              <w:bottom w:val="single" w:sz="4" w:space="0" w:color="auto"/>
              <w:right w:val="single" w:sz="4" w:space="0" w:color="auto"/>
            </w:tcBorders>
            <w:shd w:val="clear" w:color="auto" w:fill="auto"/>
          </w:tcPr>
          <w:p w:rsidR="000C478B" w:rsidRPr="000C478B" w:rsidRDefault="000C478B" w:rsidP="00274B48">
            <w:pPr>
              <w:spacing w:line="360" w:lineRule="auto"/>
              <w:jc w:val="center"/>
              <w:rPr>
                <w:rFonts w:ascii="微软雅黑" w:eastAsia="微软雅黑" w:hAnsi="微软雅黑" w:hint="eastAsia"/>
                <w:sz w:val="24"/>
              </w:rPr>
            </w:pPr>
          </w:p>
        </w:tc>
        <w:tc>
          <w:tcPr>
            <w:tcW w:w="1660" w:type="dxa"/>
            <w:tcBorders>
              <w:top w:val="single" w:sz="4" w:space="0" w:color="auto"/>
              <w:left w:val="nil"/>
              <w:bottom w:val="single" w:sz="4" w:space="0" w:color="auto"/>
              <w:right w:val="single" w:sz="4" w:space="0" w:color="auto"/>
            </w:tcBorders>
            <w:shd w:val="clear" w:color="auto" w:fill="auto"/>
          </w:tcPr>
          <w:p w:rsidR="000C478B" w:rsidRPr="000C478B" w:rsidRDefault="000C478B" w:rsidP="00274B48">
            <w:pPr>
              <w:spacing w:line="360" w:lineRule="auto"/>
              <w:jc w:val="center"/>
              <w:rPr>
                <w:rFonts w:ascii="微软雅黑" w:eastAsia="微软雅黑" w:hAnsi="微软雅黑" w:hint="eastAsia"/>
                <w:sz w:val="24"/>
              </w:rPr>
            </w:pPr>
          </w:p>
        </w:tc>
      </w:tr>
      <w:tr w:rsidR="000C478B" w:rsidRPr="000C478B" w:rsidTr="00274B48">
        <w:tc>
          <w:tcPr>
            <w:tcW w:w="1659" w:type="dxa"/>
            <w:tcBorders>
              <w:top w:val="single" w:sz="4" w:space="0" w:color="auto"/>
              <w:left w:val="single" w:sz="4" w:space="0" w:color="auto"/>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比分</w:t>
            </w:r>
          </w:p>
        </w:tc>
        <w:tc>
          <w:tcPr>
            <w:tcW w:w="1659" w:type="dxa"/>
            <w:tcBorders>
              <w:top w:val="single" w:sz="4" w:space="0" w:color="auto"/>
              <w:left w:val="nil"/>
              <w:bottom w:val="single" w:sz="4" w:space="0" w:color="auto"/>
              <w:right w:val="single" w:sz="4" w:space="0" w:color="auto"/>
            </w:tcBorders>
            <w:shd w:val="clear" w:color="auto" w:fill="auto"/>
          </w:tcPr>
          <w:p w:rsidR="000C478B" w:rsidRPr="000C478B" w:rsidRDefault="000C478B" w:rsidP="00274B48">
            <w:pPr>
              <w:spacing w:line="360" w:lineRule="auto"/>
              <w:jc w:val="center"/>
              <w:rPr>
                <w:rFonts w:ascii="微软雅黑" w:eastAsia="微软雅黑" w:hAnsi="微软雅黑" w:hint="eastAsia"/>
                <w:sz w:val="24"/>
              </w:rPr>
            </w:pP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6：0</w:t>
            </w:r>
          </w:p>
        </w:tc>
        <w:tc>
          <w:tcPr>
            <w:tcW w:w="1659" w:type="dxa"/>
            <w:tcBorders>
              <w:top w:val="single" w:sz="4" w:space="0" w:color="auto"/>
              <w:left w:val="nil"/>
              <w:bottom w:val="single" w:sz="4" w:space="0" w:color="auto"/>
              <w:right w:val="single" w:sz="4" w:space="0" w:color="auto"/>
            </w:tcBorders>
            <w:shd w:val="clear" w:color="auto" w:fill="auto"/>
          </w:tcPr>
          <w:p w:rsidR="000C478B" w:rsidRPr="000C478B" w:rsidRDefault="000C478B" w:rsidP="00274B48">
            <w:pPr>
              <w:spacing w:line="360" w:lineRule="auto"/>
              <w:jc w:val="center"/>
              <w:rPr>
                <w:rFonts w:ascii="微软雅黑" w:eastAsia="微软雅黑" w:hAnsi="微软雅黑" w:hint="eastAsia"/>
                <w:sz w:val="24"/>
              </w:rPr>
            </w:pPr>
          </w:p>
        </w:tc>
        <w:tc>
          <w:tcPr>
            <w:tcW w:w="1660"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p>
        </w:tc>
      </w:tr>
    </w:tbl>
    <w:p w:rsidR="000C478B" w:rsidRPr="000C478B" w:rsidRDefault="000C478B" w:rsidP="000C478B">
      <w:pPr>
        <w:spacing w:line="360" w:lineRule="auto"/>
        <w:rPr>
          <w:rFonts w:ascii="微软雅黑" w:eastAsia="微软雅黑" w:hAnsi="微软雅黑"/>
          <w:sz w:val="24"/>
          <w:szCs w:val="21"/>
        </w:rPr>
      </w:pPr>
      <w:r w:rsidRPr="000C478B">
        <w:rPr>
          <w:rFonts w:ascii="微软雅黑" w:eastAsia="微软雅黑" w:hAnsi="微软雅黑" w:hint="eastAsia"/>
          <w:sz w:val="24"/>
        </w:rPr>
        <w:t>因此，答案选择B选项。</w:t>
      </w:r>
    </w:p>
    <w:p w:rsidR="000C478B" w:rsidRPr="000C478B" w:rsidRDefault="000C478B" w:rsidP="000C478B">
      <w:pPr>
        <w:rPr>
          <w:rFonts w:ascii="微软雅黑" w:eastAsia="微软雅黑" w:hAnsi="微软雅黑" w:hint="eastAsia"/>
          <w:sz w:val="24"/>
          <w:szCs w:val="21"/>
        </w:rPr>
      </w:pP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55.如果下列有位选手前三局均与对手下成和局。那么他（她）是谁？</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（A）施琳。</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（B）杨虹。</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lastRenderedPageBreak/>
        <w:t>（C）张芳。</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（D）范勇。</w:t>
      </w:r>
    </w:p>
    <w:p w:rsidR="000C478B" w:rsidRPr="000C478B" w:rsidRDefault="000C478B" w:rsidP="000C478B">
      <w:pPr>
        <w:rPr>
          <w:rFonts w:ascii="微软雅黑" w:eastAsia="微软雅黑" w:hAnsi="微软雅黑" w:hint="eastAsia"/>
          <w:sz w:val="24"/>
          <w:szCs w:val="21"/>
        </w:rPr>
      </w:pPr>
      <w:r w:rsidRPr="000C478B">
        <w:rPr>
          <w:rFonts w:ascii="微软雅黑" w:eastAsia="微软雅黑" w:hAnsi="微软雅黑" w:hint="eastAsia"/>
          <w:sz w:val="24"/>
          <w:szCs w:val="21"/>
        </w:rPr>
        <w:t>（E）王玉。</w:t>
      </w:r>
    </w:p>
    <w:p w:rsidR="000C478B" w:rsidRPr="000C478B" w:rsidRDefault="000C478B" w:rsidP="000C478B">
      <w:pPr>
        <w:rPr>
          <w:rFonts w:ascii="微软雅黑" w:eastAsia="微软雅黑" w:hAnsi="微软雅黑"/>
          <w:sz w:val="24"/>
          <w:szCs w:val="21"/>
        </w:rPr>
      </w:pPr>
      <w:r w:rsidRPr="000C478B">
        <w:rPr>
          <w:rFonts w:ascii="微软雅黑" w:eastAsia="微软雅黑" w:hAnsi="微软雅黑"/>
          <w:sz w:val="24"/>
          <w:szCs w:val="21"/>
        </w:rPr>
        <w:t>55.</w:t>
      </w:r>
      <w:r w:rsidRPr="000C478B">
        <w:rPr>
          <w:rFonts w:ascii="微软雅黑" w:eastAsia="微软雅黑" w:hAnsi="微软雅黑" w:hint="eastAsia"/>
          <w:sz w:val="24"/>
          <w:szCs w:val="21"/>
        </w:rPr>
        <w:t>【参考答案】C</w:t>
      </w:r>
    </w:p>
    <w:p w:rsidR="000C478B" w:rsidRPr="000C478B" w:rsidRDefault="000C478B" w:rsidP="000C478B">
      <w:pPr>
        <w:widowControl/>
        <w:jc w:val="left"/>
        <w:rPr>
          <w:rFonts w:ascii="微软雅黑" w:eastAsia="微软雅黑" w:hAnsi="微软雅黑"/>
          <w:sz w:val="24"/>
          <w:szCs w:val="21"/>
        </w:rPr>
      </w:pPr>
      <w:r w:rsidRPr="000C478B">
        <w:rPr>
          <w:rFonts w:ascii="微软雅黑" w:eastAsia="微软雅黑" w:hAnsi="微软雅黑" w:hint="eastAsia"/>
          <w:sz w:val="24"/>
          <w:szCs w:val="21"/>
        </w:rPr>
        <w:t>【考点】列表法语义</w:t>
      </w:r>
      <w:r w:rsidRPr="000C478B">
        <w:rPr>
          <w:rFonts w:ascii="微软雅黑" w:eastAsia="微软雅黑" w:hAnsi="微软雅黑" w:hint="eastAsia"/>
          <w:sz w:val="24"/>
          <w:szCs w:val="21"/>
        </w:rPr>
        <w:cr/>
        <w:t>【解析】</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1659"/>
        <w:gridCol w:w="1659"/>
        <w:gridCol w:w="1659"/>
        <w:gridCol w:w="1660"/>
      </w:tblGrid>
      <w:tr w:rsidR="000C478B" w:rsidRPr="000C478B" w:rsidTr="00274B48">
        <w:tc>
          <w:tcPr>
            <w:tcW w:w="1659" w:type="dxa"/>
            <w:tcBorders>
              <w:top w:val="single" w:sz="4" w:space="0" w:color="auto"/>
              <w:left w:val="single" w:sz="4" w:space="0" w:color="auto"/>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sz w:val="24"/>
                <w:szCs w:val="21"/>
              </w:rPr>
            </w:pPr>
            <w:r w:rsidRPr="000C478B">
              <w:rPr>
                <w:rFonts w:ascii="微软雅黑" w:eastAsia="微软雅黑" w:hAnsi="微软雅黑" w:hint="eastAsia"/>
                <w:sz w:val="24"/>
              </w:rPr>
              <w:t>桌号</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1</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2</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3</w:t>
            </w:r>
          </w:p>
        </w:tc>
        <w:tc>
          <w:tcPr>
            <w:tcW w:w="1660"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4</w:t>
            </w:r>
          </w:p>
        </w:tc>
      </w:tr>
      <w:tr w:rsidR="000C478B" w:rsidRPr="000C478B" w:rsidTr="00274B48">
        <w:tc>
          <w:tcPr>
            <w:tcW w:w="1659" w:type="dxa"/>
            <w:tcBorders>
              <w:top w:val="single" w:sz="4" w:space="0" w:color="auto"/>
              <w:left w:val="single" w:sz="4" w:space="0" w:color="auto"/>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女</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张</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施</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王</w:t>
            </w:r>
          </w:p>
        </w:tc>
        <w:tc>
          <w:tcPr>
            <w:tcW w:w="1660"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杨</w:t>
            </w:r>
          </w:p>
        </w:tc>
      </w:tr>
      <w:tr w:rsidR="000C478B" w:rsidRPr="000C478B" w:rsidTr="00274B48">
        <w:tc>
          <w:tcPr>
            <w:tcW w:w="1659" w:type="dxa"/>
            <w:tcBorders>
              <w:top w:val="single" w:sz="4" w:space="0" w:color="auto"/>
              <w:left w:val="single" w:sz="4" w:space="0" w:color="auto"/>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男</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proofErr w:type="gramStart"/>
            <w:r w:rsidRPr="000C478B">
              <w:rPr>
                <w:rFonts w:ascii="微软雅黑" w:eastAsia="微软雅黑" w:hAnsi="微软雅黑" w:hint="eastAsia"/>
                <w:sz w:val="24"/>
              </w:rPr>
              <w:t>吕</w:t>
            </w:r>
            <w:proofErr w:type="gramEnd"/>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李</w:t>
            </w:r>
          </w:p>
        </w:tc>
        <w:tc>
          <w:tcPr>
            <w:tcW w:w="1659" w:type="dxa"/>
            <w:tcBorders>
              <w:top w:val="single" w:sz="4" w:space="0" w:color="auto"/>
              <w:left w:val="nil"/>
              <w:bottom w:val="single" w:sz="4" w:space="0" w:color="auto"/>
              <w:right w:val="single" w:sz="4" w:space="0" w:color="auto"/>
            </w:tcBorders>
            <w:shd w:val="clear" w:color="auto" w:fill="auto"/>
          </w:tcPr>
          <w:p w:rsidR="000C478B" w:rsidRPr="000C478B" w:rsidRDefault="000C478B" w:rsidP="00274B48">
            <w:pPr>
              <w:spacing w:line="360" w:lineRule="auto"/>
              <w:jc w:val="center"/>
              <w:rPr>
                <w:rFonts w:ascii="微软雅黑" w:eastAsia="微软雅黑" w:hAnsi="微软雅黑" w:hint="eastAsia"/>
                <w:sz w:val="24"/>
              </w:rPr>
            </w:pPr>
          </w:p>
        </w:tc>
        <w:tc>
          <w:tcPr>
            <w:tcW w:w="1660" w:type="dxa"/>
            <w:tcBorders>
              <w:top w:val="single" w:sz="4" w:space="0" w:color="auto"/>
              <w:left w:val="nil"/>
              <w:bottom w:val="single" w:sz="4" w:space="0" w:color="auto"/>
              <w:right w:val="single" w:sz="4" w:space="0" w:color="auto"/>
            </w:tcBorders>
            <w:shd w:val="clear" w:color="auto" w:fill="auto"/>
          </w:tcPr>
          <w:p w:rsidR="000C478B" w:rsidRPr="000C478B" w:rsidRDefault="000C478B" w:rsidP="00274B48">
            <w:pPr>
              <w:spacing w:line="360" w:lineRule="auto"/>
              <w:jc w:val="center"/>
              <w:rPr>
                <w:rFonts w:ascii="微软雅黑" w:eastAsia="微软雅黑" w:hAnsi="微软雅黑" w:hint="eastAsia"/>
                <w:sz w:val="24"/>
              </w:rPr>
            </w:pPr>
          </w:p>
        </w:tc>
      </w:tr>
      <w:tr w:rsidR="000C478B" w:rsidRPr="000C478B" w:rsidTr="00274B48">
        <w:tc>
          <w:tcPr>
            <w:tcW w:w="1659" w:type="dxa"/>
            <w:tcBorders>
              <w:top w:val="single" w:sz="4" w:space="0" w:color="auto"/>
              <w:left w:val="single" w:sz="4" w:space="0" w:color="auto"/>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比分</w:t>
            </w:r>
          </w:p>
        </w:tc>
        <w:tc>
          <w:tcPr>
            <w:tcW w:w="1659" w:type="dxa"/>
            <w:tcBorders>
              <w:top w:val="single" w:sz="4" w:space="0" w:color="auto"/>
              <w:left w:val="nil"/>
              <w:bottom w:val="single" w:sz="4" w:space="0" w:color="auto"/>
              <w:right w:val="single" w:sz="4" w:space="0" w:color="auto"/>
            </w:tcBorders>
            <w:shd w:val="clear" w:color="auto" w:fill="auto"/>
          </w:tcPr>
          <w:p w:rsidR="000C478B" w:rsidRPr="000C478B" w:rsidRDefault="000C478B" w:rsidP="00274B48">
            <w:pPr>
              <w:spacing w:line="360" w:lineRule="auto"/>
              <w:jc w:val="center"/>
              <w:rPr>
                <w:rFonts w:ascii="微软雅黑" w:eastAsia="微软雅黑" w:hAnsi="微软雅黑" w:hint="eastAsia"/>
                <w:sz w:val="24"/>
              </w:rPr>
            </w:pP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6：0</w:t>
            </w:r>
          </w:p>
        </w:tc>
        <w:tc>
          <w:tcPr>
            <w:tcW w:w="1659" w:type="dxa"/>
            <w:tcBorders>
              <w:top w:val="single" w:sz="4" w:space="0" w:color="auto"/>
              <w:left w:val="nil"/>
              <w:bottom w:val="single" w:sz="4" w:space="0" w:color="auto"/>
              <w:right w:val="single" w:sz="4" w:space="0" w:color="auto"/>
            </w:tcBorders>
            <w:shd w:val="clear" w:color="auto" w:fill="auto"/>
          </w:tcPr>
          <w:p w:rsidR="000C478B" w:rsidRPr="000C478B" w:rsidRDefault="000C478B" w:rsidP="00274B48">
            <w:pPr>
              <w:spacing w:line="360" w:lineRule="auto"/>
              <w:jc w:val="center"/>
              <w:rPr>
                <w:rFonts w:ascii="微软雅黑" w:eastAsia="微软雅黑" w:hAnsi="微软雅黑" w:hint="eastAsia"/>
                <w:sz w:val="24"/>
              </w:rPr>
            </w:pPr>
          </w:p>
        </w:tc>
        <w:tc>
          <w:tcPr>
            <w:tcW w:w="1660"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p>
        </w:tc>
      </w:tr>
    </w:tbl>
    <w:p w:rsidR="000C478B" w:rsidRPr="000C478B" w:rsidRDefault="000C478B" w:rsidP="000C478B">
      <w:pPr>
        <w:widowControl/>
        <w:jc w:val="left"/>
        <w:rPr>
          <w:rFonts w:ascii="微软雅黑" w:eastAsia="微软雅黑" w:hAnsi="微软雅黑" w:cs="宋体"/>
          <w:kern w:val="0"/>
          <w:sz w:val="24"/>
          <w:szCs w:val="21"/>
        </w:rPr>
      </w:pPr>
      <w:r w:rsidRPr="000C478B">
        <w:rPr>
          <w:rFonts w:ascii="微软雅黑" w:eastAsia="微软雅黑" w:hAnsi="微软雅黑" w:cs="宋体" w:hint="eastAsia"/>
          <w:kern w:val="0"/>
          <w:sz w:val="24"/>
          <w:szCs w:val="21"/>
        </w:rPr>
        <w:t>再根据条件（2），4号</w:t>
      </w:r>
      <w:proofErr w:type="gramStart"/>
      <w:r w:rsidRPr="000C478B">
        <w:rPr>
          <w:rFonts w:ascii="微软雅黑" w:eastAsia="微软雅黑" w:hAnsi="微软雅黑" w:cs="宋体" w:hint="eastAsia"/>
          <w:kern w:val="0"/>
          <w:sz w:val="24"/>
          <w:szCs w:val="21"/>
        </w:rPr>
        <w:t>桌不是</w:t>
      </w:r>
      <w:proofErr w:type="gramEnd"/>
      <w:r w:rsidRPr="000C478B">
        <w:rPr>
          <w:rFonts w:ascii="微软雅黑" w:eastAsia="微软雅黑" w:hAnsi="微软雅黑" w:cs="宋体" w:hint="eastAsia"/>
          <w:kern w:val="0"/>
          <w:sz w:val="24"/>
          <w:szCs w:val="21"/>
        </w:rPr>
        <w:t>4：2，则1号或者3号桌是4：2，而1号</w:t>
      </w:r>
      <w:proofErr w:type="gramStart"/>
      <w:r w:rsidRPr="000C478B">
        <w:rPr>
          <w:rFonts w:ascii="微软雅黑" w:eastAsia="微软雅黑" w:hAnsi="微软雅黑" w:cs="宋体" w:hint="eastAsia"/>
          <w:kern w:val="0"/>
          <w:sz w:val="24"/>
          <w:szCs w:val="21"/>
        </w:rPr>
        <w:t>桌至少</w:t>
      </w:r>
      <w:proofErr w:type="gramEnd"/>
      <w:r w:rsidRPr="000C478B">
        <w:rPr>
          <w:rFonts w:ascii="微软雅黑" w:eastAsia="微软雅黑" w:hAnsi="微软雅黑" w:cs="宋体" w:hint="eastAsia"/>
          <w:kern w:val="0"/>
          <w:sz w:val="24"/>
          <w:szCs w:val="21"/>
        </w:rPr>
        <w:t>有一局是和局，所以3号桌是4：2，所以4号桌是5：1或者3：3，根据（3），赵与对手没有下过和局，所以赵只能在3号桌，与对手是4：2，因此，范在4号桌。根据（4），</w:t>
      </w:r>
      <w:proofErr w:type="gramStart"/>
      <w:r w:rsidRPr="000C478B">
        <w:rPr>
          <w:rFonts w:ascii="微软雅黑" w:eastAsia="微软雅黑" w:hAnsi="微软雅黑" w:cs="宋体" w:hint="eastAsia"/>
          <w:kern w:val="0"/>
          <w:sz w:val="24"/>
          <w:szCs w:val="21"/>
        </w:rPr>
        <w:t>范</w:t>
      </w:r>
      <w:proofErr w:type="gramEnd"/>
      <w:r w:rsidRPr="000C478B">
        <w:rPr>
          <w:rFonts w:ascii="微软雅黑" w:eastAsia="微软雅黑" w:hAnsi="微软雅黑" w:cs="宋体" w:hint="eastAsia"/>
          <w:kern w:val="0"/>
          <w:sz w:val="24"/>
          <w:szCs w:val="21"/>
        </w:rPr>
        <w:t>领先于对手，所以4号</w:t>
      </w:r>
      <w:proofErr w:type="gramStart"/>
      <w:r w:rsidRPr="000C478B">
        <w:rPr>
          <w:rFonts w:ascii="微软雅黑" w:eastAsia="微软雅黑" w:hAnsi="微软雅黑" w:cs="宋体" w:hint="eastAsia"/>
          <w:kern w:val="0"/>
          <w:sz w:val="24"/>
          <w:szCs w:val="21"/>
        </w:rPr>
        <w:t>桌不是</w:t>
      </w:r>
      <w:proofErr w:type="gramEnd"/>
      <w:r w:rsidRPr="000C478B">
        <w:rPr>
          <w:rFonts w:ascii="微软雅黑" w:eastAsia="微软雅黑" w:hAnsi="微软雅黑" w:cs="宋体" w:hint="eastAsia"/>
          <w:kern w:val="0"/>
          <w:sz w:val="24"/>
          <w:szCs w:val="21"/>
        </w:rPr>
        <w:t>3：3，所以是5：1，1号桌是3：3，列表如下：</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1659"/>
        <w:gridCol w:w="1659"/>
        <w:gridCol w:w="1659"/>
        <w:gridCol w:w="1660"/>
      </w:tblGrid>
      <w:tr w:rsidR="000C478B" w:rsidRPr="000C478B" w:rsidTr="00274B48">
        <w:tc>
          <w:tcPr>
            <w:tcW w:w="1659" w:type="dxa"/>
            <w:tcBorders>
              <w:top w:val="single" w:sz="4" w:space="0" w:color="auto"/>
              <w:left w:val="single" w:sz="4" w:space="0" w:color="auto"/>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sz w:val="24"/>
                <w:szCs w:val="21"/>
              </w:rPr>
            </w:pPr>
            <w:r w:rsidRPr="000C478B">
              <w:rPr>
                <w:rFonts w:ascii="微软雅黑" w:eastAsia="微软雅黑" w:hAnsi="微软雅黑" w:hint="eastAsia"/>
                <w:sz w:val="24"/>
              </w:rPr>
              <w:t>桌号</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1</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2</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3</w:t>
            </w:r>
          </w:p>
        </w:tc>
        <w:tc>
          <w:tcPr>
            <w:tcW w:w="1660"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4</w:t>
            </w:r>
          </w:p>
        </w:tc>
      </w:tr>
      <w:tr w:rsidR="000C478B" w:rsidRPr="000C478B" w:rsidTr="00274B48">
        <w:tc>
          <w:tcPr>
            <w:tcW w:w="1659" w:type="dxa"/>
            <w:tcBorders>
              <w:top w:val="single" w:sz="4" w:space="0" w:color="auto"/>
              <w:left w:val="single" w:sz="4" w:space="0" w:color="auto"/>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女</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张</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施</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王</w:t>
            </w:r>
          </w:p>
        </w:tc>
        <w:tc>
          <w:tcPr>
            <w:tcW w:w="1660"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杨</w:t>
            </w:r>
          </w:p>
        </w:tc>
      </w:tr>
      <w:tr w:rsidR="000C478B" w:rsidRPr="000C478B" w:rsidTr="00274B48">
        <w:tc>
          <w:tcPr>
            <w:tcW w:w="1659" w:type="dxa"/>
            <w:tcBorders>
              <w:top w:val="single" w:sz="4" w:space="0" w:color="auto"/>
              <w:left w:val="single" w:sz="4" w:space="0" w:color="auto"/>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男</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proofErr w:type="gramStart"/>
            <w:r w:rsidRPr="000C478B">
              <w:rPr>
                <w:rFonts w:ascii="微软雅黑" w:eastAsia="微软雅黑" w:hAnsi="微软雅黑" w:hint="eastAsia"/>
                <w:sz w:val="24"/>
              </w:rPr>
              <w:t>吕</w:t>
            </w:r>
            <w:proofErr w:type="gramEnd"/>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李</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赵</w:t>
            </w:r>
          </w:p>
        </w:tc>
        <w:tc>
          <w:tcPr>
            <w:tcW w:w="1660"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proofErr w:type="gramStart"/>
            <w:r w:rsidRPr="000C478B">
              <w:rPr>
                <w:rFonts w:ascii="微软雅黑" w:eastAsia="微软雅黑" w:hAnsi="微软雅黑" w:hint="eastAsia"/>
                <w:sz w:val="24"/>
              </w:rPr>
              <w:t>范</w:t>
            </w:r>
            <w:proofErr w:type="gramEnd"/>
          </w:p>
        </w:tc>
      </w:tr>
      <w:tr w:rsidR="000C478B" w:rsidRPr="000C478B" w:rsidTr="00274B48">
        <w:tc>
          <w:tcPr>
            <w:tcW w:w="1659" w:type="dxa"/>
            <w:tcBorders>
              <w:top w:val="single" w:sz="4" w:space="0" w:color="auto"/>
              <w:left w:val="single" w:sz="4" w:space="0" w:color="auto"/>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比分</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3：3</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6：0</w:t>
            </w:r>
          </w:p>
        </w:tc>
        <w:tc>
          <w:tcPr>
            <w:tcW w:w="1659"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4：2</w:t>
            </w:r>
          </w:p>
        </w:tc>
        <w:tc>
          <w:tcPr>
            <w:tcW w:w="1660" w:type="dxa"/>
            <w:tcBorders>
              <w:top w:val="single" w:sz="4" w:space="0" w:color="auto"/>
              <w:left w:val="nil"/>
              <w:bottom w:val="single" w:sz="4" w:space="0" w:color="auto"/>
              <w:right w:val="single" w:sz="4" w:space="0" w:color="auto"/>
            </w:tcBorders>
            <w:shd w:val="clear" w:color="auto" w:fill="auto"/>
            <w:hideMark/>
          </w:tcPr>
          <w:p w:rsidR="000C478B" w:rsidRPr="000C478B" w:rsidRDefault="000C478B" w:rsidP="00274B48">
            <w:pPr>
              <w:spacing w:line="360" w:lineRule="auto"/>
              <w:jc w:val="center"/>
              <w:rPr>
                <w:rFonts w:ascii="微软雅黑" w:eastAsia="微软雅黑" w:hAnsi="微软雅黑" w:hint="eastAsia"/>
                <w:sz w:val="24"/>
              </w:rPr>
            </w:pPr>
            <w:r w:rsidRPr="000C478B">
              <w:rPr>
                <w:rFonts w:ascii="微软雅黑" w:eastAsia="微软雅黑" w:hAnsi="微软雅黑" w:hint="eastAsia"/>
                <w:sz w:val="24"/>
              </w:rPr>
              <w:t>5：1</w:t>
            </w:r>
          </w:p>
        </w:tc>
      </w:tr>
    </w:tbl>
    <w:p w:rsidR="000C478B" w:rsidRPr="000C478B" w:rsidRDefault="000C478B" w:rsidP="000C478B">
      <w:pPr>
        <w:spacing w:line="360" w:lineRule="auto"/>
        <w:rPr>
          <w:rFonts w:ascii="微软雅黑" w:eastAsia="微软雅黑" w:hAnsi="微软雅黑"/>
          <w:sz w:val="24"/>
          <w:szCs w:val="21"/>
        </w:rPr>
      </w:pPr>
      <w:r w:rsidRPr="000C478B">
        <w:rPr>
          <w:rFonts w:ascii="微软雅黑" w:eastAsia="微软雅黑" w:hAnsi="微软雅黑" w:hint="eastAsia"/>
          <w:sz w:val="24"/>
        </w:rPr>
        <w:t>因此，答案选择C选项。</w:t>
      </w:r>
    </w:p>
    <w:p w:rsidR="000C478B" w:rsidRPr="000C478B" w:rsidRDefault="000C478B" w:rsidP="000C478B">
      <w:pPr>
        <w:widowControl/>
        <w:jc w:val="left"/>
        <w:rPr>
          <w:rFonts w:ascii="微软雅黑" w:eastAsia="微软雅黑" w:hAnsi="微软雅黑" w:cs="宋体" w:hint="eastAsia"/>
          <w:kern w:val="0"/>
          <w:sz w:val="24"/>
          <w:szCs w:val="21"/>
        </w:rPr>
      </w:pPr>
    </w:p>
    <w:p w:rsidR="000C478B" w:rsidRPr="000C478B" w:rsidRDefault="000C478B" w:rsidP="000C478B">
      <w:pPr>
        <w:widowControl/>
        <w:numPr>
          <w:ilvl w:val="0"/>
          <w:numId w:val="6"/>
        </w:numPr>
        <w:jc w:val="left"/>
        <w:rPr>
          <w:rFonts w:ascii="微软雅黑" w:eastAsia="微软雅黑" w:hAnsi="微软雅黑" w:cs="Courier New"/>
          <w:sz w:val="24"/>
          <w:szCs w:val="21"/>
        </w:rPr>
      </w:pPr>
      <w:r w:rsidRPr="000C478B">
        <w:rPr>
          <w:rFonts w:ascii="微软雅黑" w:eastAsia="微软雅黑" w:hAnsi="微软雅黑" w:cs="Courier New"/>
          <w:b/>
          <w:bCs/>
          <w:sz w:val="24"/>
          <w:szCs w:val="21"/>
        </w:rPr>
        <w:t>写作：</w:t>
      </w:r>
      <w:r w:rsidRPr="000C478B">
        <w:rPr>
          <w:rFonts w:ascii="微软雅黑" w:eastAsia="微软雅黑" w:hAnsi="微软雅黑" w:cs="Courier New"/>
          <w:sz w:val="24"/>
          <w:szCs w:val="21"/>
        </w:rPr>
        <w:t>第</w:t>
      </w:r>
      <w:r w:rsidRPr="000C478B">
        <w:rPr>
          <w:rFonts w:ascii="微软雅黑" w:eastAsia="微软雅黑" w:hAnsi="微软雅黑" w:cs="Courier New" w:hint="eastAsia"/>
          <w:sz w:val="24"/>
          <w:szCs w:val="21"/>
        </w:rPr>
        <w:t>56</w:t>
      </w:r>
      <w:r w:rsidRPr="000C478B">
        <w:rPr>
          <w:rFonts w:ascii="微软雅黑" w:eastAsia="微软雅黑" w:hAnsi="微软雅黑" w:cs="Courier New"/>
          <w:sz w:val="24"/>
          <w:szCs w:val="21"/>
        </w:rPr>
        <w:t>～</w:t>
      </w:r>
      <w:r w:rsidRPr="000C478B">
        <w:rPr>
          <w:rFonts w:ascii="微软雅黑" w:eastAsia="微软雅黑" w:hAnsi="微软雅黑" w:cs="Courier New" w:hint="eastAsia"/>
          <w:sz w:val="24"/>
          <w:szCs w:val="21"/>
        </w:rPr>
        <w:t>57</w:t>
      </w:r>
      <w:r w:rsidRPr="000C478B">
        <w:rPr>
          <w:rFonts w:ascii="微软雅黑" w:eastAsia="微软雅黑" w:hAnsi="微软雅黑" w:cs="Courier New"/>
          <w:sz w:val="24"/>
          <w:szCs w:val="21"/>
        </w:rPr>
        <w:t>小题，共</w:t>
      </w:r>
      <w:r w:rsidRPr="000C478B">
        <w:rPr>
          <w:rFonts w:ascii="微软雅黑" w:eastAsia="微软雅黑" w:hAnsi="微软雅黑" w:cs="Courier New" w:hint="eastAsia"/>
          <w:sz w:val="24"/>
          <w:szCs w:val="21"/>
        </w:rPr>
        <w:t>65</w:t>
      </w:r>
      <w:r w:rsidRPr="000C478B">
        <w:rPr>
          <w:rFonts w:ascii="微软雅黑" w:eastAsia="微软雅黑" w:hAnsi="微软雅黑" w:cs="Courier New"/>
          <w:sz w:val="24"/>
          <w:szCs w:val="21"/>
        </w:rPr>
        <w:t>分。其中论证有效性分析</w:t>
      </w:r>
      <w:r w:rsidRPr="000C478B">
        <w:rPr>
          <w:rFonts w:ascii="微软雅黑" w:eastAsia="微软雅黑" w:hAnsi="微软雅黑" w:cs="Courier New" w:hint="eastAsia"/>
          <w:sz w:val="24"/>
          <w:szCs w:val="21"/>
        </w:rPr>
        <w:t>30</w:t>
      </w:r>
      <w:r w:rsidRPr="000C478B">
        <w:rPr>
          <w:rFonts w:ascii="微软雅黑" w:eastAsia="微软雅黑" w:hAnsi="微软雅黑" w:cs="Courier New"/>
          <w:sz w:val="24"/>
          <w:szCs w:val="21"/>
        </w:rPr>
        <w:t>分，论说文</w:t>
      </w:r>
      <w:r w:rsidRPr="000C478B">
        <w:rPr>
          <w:rFonts w:ascii="微软雅黑" w:eastAsia="微软雅黑" w:hAnsi="微软雅黑" w:cs="Courier New" w:hint="eastAsia"/>
          <w:sz w:val="24"/>
          <w:szCs w:val="21"/>
        </w:rPr>
        <w:t>35</w:t>
      </w:r>
      <w:r w:rsidRPr="000C478B">
        <w:rPr>
          <w:rFonts w:ascii="微软雅黑" w:eastAsia="微软雅黑" w:hAnsi="微软雅黑" w:cs="Courier New"/>
          <w:sz w:val="24"/>
          <w:szCs w:val="21"/>
        </w:rPr>
        <w:t>分。</w:t>
      </w:r>
    </w:p>
    <w:p w:rsidR="000C478B" w:rsidRPr="000C478B" w:rsidRDefault="000C478B" w:rsidP="000C478B">
      <w:pPr>
        <w:jc w:val="left"/>
        <w:rPr>
          <w:rFonts w:ascii="微软雅黑" w:eastAsia="微软雅黑" w:hAnsi="微软雅黑" w:hint="eastAsia"/>
          <w:sz w:val="24"/>
          <w:szCs w:val="21"/>
        </w:rPr>
      </w:pPr>
      <w:r w:rsidRPr="000C478B">
        <w:rPr>
          <w:rFonts w:ascii="微软雅黑" w:eastAsia="微软雅黑" w:hAnsi="微软雅黑" w:hint="eastAsia"/>
          <w:sz w:val="24"/>
          <w:szCs w:val="21"/>
        </w:rPr>
        <w:t>56.论证有效性分析：分析下述论证中存在的缺陷和漏洞。选择若干要点，写一篇600字左右</w:t>
      </w:r>
      <w:r w:rsidRPr="000C478B">
        <w:rPr>
          <w:rFonts w:ascii="微软雅黑" w:eastAsia="微软雅黑" w:hAnsi="微软雅黑" w:hint="eastAsia"/>
          <w:sz w:val="24"/>
          <w:szCs w:val="21"/>
        </w:rPr>
        <w:lastRenderedPageBreak/>
        <w:t>的文章，对该论证的有效性进行分析和评论。（论证有效性分析的一般要点是：概念特别是核心概念的界定和使用是否准确并前后一致。有无各种明显的逻辑错误，论证的论据是否成立并支持结论，结论成立的条件是否充分等等。）</w:t>
      </w:r>
    </w:p>
    <w:p w:rsidR="000C478B" w:rsidRPr="000C478B" w:rsidRDefault="000C478B" w:rsidP="000C478B">
      <w:pPr>
        <w:jc w:val="left"/>
        <w:rPr>
          <w:rFonts w:ascii="微软雅黑" w:eastAsia="微软雅黑" w:hAnsi="微软雅黑"/>
          <w:sz w:val="24"/>
          <w:szCs w:val="21"/>
        </w:rPr>
      </w:pPr>
    </w:p>
    <w:p w:rsidR="000C478B" w:rsidRPr="000C478B" w:rsidRDefault="000C478B" w:rsidP="000C478B">
      <w:pPr>
        <w:ind w:firstLineChars="200" w:firstLine="480"/>
        <w:jc w:val="left"/>
        <w:rPr>
          <w:rFonts w:ascii="微软雅黑" w:eastAsia="微软雅黑" w:hAnsi="微软雅黑" w:hint="eastAsia"/>
          <w:sz w:val="24"/>
          <w:szCs w:val="21"/>
        </w:rPr>
      </w:pPr>
      <w:r w:rsidRPr="000C478B">
        <w:rPr>
          <w:rFonts w:ascii="微软雅黑" w:eastAsia="微软雅黑" w:hAnsi="微软雅黑" w:hint="eastAsia"/>
          <w:sz w:val="24"/>
          <w:szCs w:val="21"/>
        </w:rPr>
        <w:t>哈佛大学教授本杰明•史华慈（Benjamin L Schwartz）在二十世纪末指出，开始席卷一切的物质主义潮流将极大地冲击人类社会固有的价值观念，造成人类精神世界的空虚，这一论点值得商榷。</w:t>
      </w:r>
    </w:p>
    <w:p w:rsidR="000C478B" w:rsidRPr="000C478B" w:rsidRDefault="000C478B" w:rsidP="000C478B">
      <w:pPr>
        <w:ind w:firstLineChars="200" w:firstLine="480"/>
        <w:jc w:val="left"/>
        <w:rPr>
          <w:rFonts w:ascii="微软雅黑" w:eastAsia="微软雅黑" w:hAnsi="微软雅黑" w:hint="eastAsia"/>
          <w:sz w:val="24"/>
          <w:szCs w:val="21"/>
        </w:rPr>
      </w:pPr>
      <w:r w:rsidRPr="000C478B">
        <w:rPr>
          <w:rFonts w:ascii="微软雅黑" w:eastAsia="微软雅黑" w:hAnsi="微软雅黑" w:hint="eastAsia"/>
          <w:sz w:val="24"/>
          <w:szCs w:val="21"/>
        </w:rPr>
        <w:t>首先，按照唯物主义物质决定精神的基本原理，精神是物质在人类头脑中的反映。因此，物质丰富只会充实精神世界，物质主义潮流不可能造成人类精神世界的空虚。</w:t>
      </w:r>
    </w:p>
    <w:p w:rsidR="000C478B" w:rsidRPr="000C478B" w:rsidRDefault="000C478B" w:rsidP="000C478B">
      <w:pPr>
        <w:ind w:firstLineChars="200" w:firstLine="480"/>
        <w:jc w:val="left"/>
        <w:rPr>
          <w:rFonts w:ascii="微软雅黑" w:eastAsia="微软雅黑" w:hAnsi="微软雅黑" w:hint="eastAsia"/>
          <w:sz w:val="24"/>
          <w:szCs w:val="21"/>
        </w:rPr>
      </w:pPr>
      <w:r w:rsidRPr="000C478B">
        <w:rPr>
          <w:rFonts w:ascii="微软雅黑" w:eastAsia="微软雅黑" w:hAnsi="微软雅黑" w:hint="eastAsia"/>
          <w:sz w:val="24"/>
          <w:szCs w:val="21"/>
        </w:rPr>
        <w:t>其次，后物质主义理论认为：个人基本的物质生活条件一旦得到满足，就会把注意点转移到非物质方面。物质生活丰裕的人，往往会更注重精神生活，追求社会公平，个人尊严等等。</w:t>
      </w:r>
    </w:p>
    <w:p w:rsidR="000C478B" w:rsidRPr="000C478B" w:rsidRDefault="000C478B" w:rsidP="000C478B">
      <w:pPr>
        <w:ind w:firstLineChars="200" w:firstLine="480"/>
        <w:jc w:val="left"/>
        <w:rPr>
          <w:rFonts w:ascii="微软雅黑" w:eastAsia="微软雅黑" w:hAnsi="微软雅黑" w:hint="eastAsia"/>
          <w:sz w:val="24"/>
          <w:szCs w:val="21"/>
        </w:rPr>
      </w:pPr>
      <w:r w:rsidRPr="000C478B">
        <w:rPr>
          <w:rFonts w:ascii="微软雅黑" w:eastAsia="微软雅黑" w:hAnsi="微软雅黑" w:hint="eastAsia"/>
          <w:sz w:val="24"/>
          <w:szCs w:val="21"/>
        </w:rPr>
        <w:t>还有，最近一项对某高校大学生的抽样调查表明，有69%的人认为物质生活丰富可以丰富人的精神生活，有22%的人认为物质生活和精神生活没有什么关系，只有9%的人认为物质生活丰富反而会降低人的精神追求。</w:t>
      </w:r>
    </w:p>
    <w:p w:rsidR="000C478B" w:rsidRPr="000C478B" w:rsidRDefault="000C478B" w:rsidP="000C478B">
      <w:pPr>
        <w:ind w:firstLineChars="200" w:firstLine="480"/>
        <w:jc w:val="left"/>
        <w:rPr>
          <w:rFonts w:ascii="微软雅黑" w:eastAsia="微软雅黑" w:hAnsi="微软雅黑"/>
          <w:sz w:val="24"/>
          <w:szCs w:val="21"/>
        </w:rPr>
      </w:pPr>
      <w:r w:rsidRPr="000C478B">
        <w:rPr>
          <w:rFonts w:ascii="微软雅黑" w:eastAsia="微软雅黑" w:hAnsi="微软雅黑" w:hint="eastAsia"/>
          <w:sz w:val="24"/>
          <w:szCs w:val="21"/>
        </w:rPr>
        <w:t>总之，物质决定精神，社会物质生活水平的提高会促进人类精神世界的发展，担心物质生活的</w:t>
      </w:r>
      <w:proofErr w:type="gramStart"/>
      <w:r w:rsidRPr="000C478B">
        <w:rPr>
          <w:rFonts w:ascii="微软雅黑" w:eastAsia="微软雅黑" w:hAnsi="微软雅黑" w:hint="eastAsia"/>
          <w:sz w:val="24"/>
          <w:szCs w:val="21"/>
        </w:rPr>
        <w:t>丰富会</w:t>
      </w:r>
      <w:proofErr w:type="gramEnd"/>
      <w:r w:rsidRPr="000C478B">
        <w:rPr>
          <w:rFonts w:ascii="微软雅黑" w:eastAsia="微软雅黑" w:hAnsi="微软雅黑" w:hint="eastAsia"/>
          <w:sz w:val="24"/>
          <w:szCs w:val="21"/>
        </w:rPr>
        <w:t>冲击人类的精神世界，这是杞人忧天罢了。</w:t>
      </w:r>
    </w:p>
    <w:p w:rsidR="000C478B" w:rsidRPr="000C478B" w:rsidRDefault="000C478B" w:rsidP="000C478B">
      <w:pPr>
        <w:jc w:val="left"/>
        <w:rPr>
          <w:rFonts w:ascii="微软雅黑" w:eastAsia="微软雅黑" w:hAnsi="微软雅黑"/>
          <w:sz w:val="24"/>
          <w:szCs w:val="21"/>
        </w:rPr>
      </w:pPr>
    </w:p>
    <w:p w:rsidR="000C478B" w:rsidRPr="000C478B" w:rsidRDefault="000C478B" w:rsidP="000C478B">
      <w:pPr>
        <w:jc w:val="left"/>
        <w:rPr>
          <w:rFonts w:ascii="微软雅黑" w:eastAsia="微软雅黑" w:hAnsi="微软雅黑"/>
          <w:sz w:val="24"/>
          <w:szCs w:val="21"/>
        </w:rPr>
      </w:pPr>
      <w:r w:rsidRPr="000C478B">
        <w:rPr>
          <w:rFonts w:ascii="微软雅黑" w:eastAsia="微软雅黑" w:hAnsi="微软雅黑" w:hint="eastAsia"/>
          <w:sz w:val="24"/>
          <w:szCs w:val="21"/>
        </w:rPr>
        <w:t>【</w:t>
      </w:r>
      <w:r w:rsidRPr="000C478B">
        <w:rPr>
          <w:rFonts w:ascii="微软雅黑" w:eastAsia="微软雅黑" w:hAnsi="微软雅黑" w:hint="eastAsia"/>
          <w:b/>
          <w:sz w:val="24"/>
          <w:szCs w:val="21"/>
        </w:rPr>
        <w:t>论证有效性分析解析</w:t>
      </w:r>
      <w:r w:rsidRPr="000C478B">
        <w:rPr>
          <w:rFonts w:ascii="微软雅黑" w:eastAsia="微软雅黑" w:hAnsi="微软雅黑" w:hint="eastAsia"/>
          <w:sz w:val="24"/>
          <w:szCs w:val="21"/>
        </w:rPr>
        <w:t>】</w:t>
      </w:r>
    </w:p>
    <w:p w:rsidR="000C478B" w:rsidRPr="000C478B" w:rsidRDefault="000C478B" w:rsidP="000C478B">
      <w:pPr>
        <w:ind w:firstLineChars="200" w:firstLine="480"/>
        <w:jc w:val="left"/>
        <w:rPr>
          <w:rFonts w:ascii="微软雅黑" w:eastAsia="微软雅黑" w:hAnsi="微软雅黑" w:hint="eastAsia"/>
          <w:sz w:val="24"/>
          <w:szCs w:val="21"/>
        </w:rPr>
      </w:pPr>
      <w:r w:rsidRPr="000C478B">
        <w:rPr>
          <w:rFonts w:ascii="微软雅黑" w:eastAsia="微软雅黑" w:hAnsi="微软雅黑" w:hint="eastAsia"/>
          <w:sz w:val="24"/>
          <w:szCs w:val="21"/>
        </w:rPr>
        <w:t>材料论述“物质丰富只会充实精神世界，物质主义潮流不可能造成人类精神世界的空虚”，这是欠妥当的。物质对精神世界有影响，但是其影响结果极可能是积极的充实也可能是消极的影响，所以其推理不当假设了物质对精神的影响都是积极的充实的影响，日常事实告诉我们存在不少物质过度富足的群体其精神世界反而是极度匮乏的。故上述结论不足信。此处论述有“不</w:t>
      </w:r>
      <w:r w:rsidRPr="000C478B">
        <w:rPr>
          <w:rFonts w:ascii="微软雅黑" w:eastAsia="微软雅黑" w:hAnsi="微软雅黑" w:hint="eastAsia"/>
          <w:sz w:val="24"/>
          <w:szCs w:val="21"/>
        </w:rPr>
        <w:lastRenderedPageBreak/>
        <w:t>当假设”之嫌。</w:t>
      </w:r>
    </w:p>
    <w:p w:rsidR="000C478B" w:rsidRPr="000C478B" w:rsidRDefault="000C478B" w:rsidP="000C478B">
      <w:pPr>
        <w:ind w:firstLineChars="200" w:firstLine="480"/>
        <w:jc w:val="left"/>
        <w:rPr>
          <w:rFonts w:ascii="微软雅黑" w:eastAsia="微软雅黑" w:hAnsi="微软雅黑" w:hint="eastAsia"/>
          <w:sz w:val="24"/>
          <w:szCs w:val="21"/>
        </w:rPr>
      </w:pPr>
      <w:r w:rsidRPr="000C478B">
        <w:rPr>
          <w:rFonts w:ascii="微软雅黑" w:eastAsia="微软雅黑" w:hAnsi="微软雅黑" w:hint="eastAsia"/>
          <w:sz w:val="24"/>
          <w:szCs w:val="21"/>
        </w:rPr>
        <w:t>材料中的后物质主义理论认为：个人基本的物质生活条件一旦得到满足，就会把注意点转移到非物质方面，这是欠妥当的。个人基本的物质生活条件得到满足难以证明其注意力就会转移到非物质的精神生活追求，显然基本的物质生活条件并非是物质生活条件的全集，只是物质生活条件的一个基本层次，还存在更高层次的物质生活条件的情况，所以基本的物质生活条件得到满足也未必会追求精神生活。此处论述有“另有他果”之嫌。（也可以判定为“条件关系谬误”）</w:t>
      </w:r>
    </w:p>
    <w:p w:rsidR="000C478B" w:rsidRPr="000C478B" w:rsidRDefault="000C478B" w:rsidP="000C478B">
      <w:pPr>
        <w:ind w:firstLineChars="200" w:firstLine="480"/>
        <w:jc w:val="left"/>
        <w:rPr>
          <w:rFonts w:ascii="微软雅黑" w:eastAsia="微软雅黑" w:hAnsi="微软雅黑" w:hint="eastAsia"/>
          <w:sz w:val="24"/>
          <w:szCs w:val="21"/>
        </w:rPr>
      </w:pPr>
      <w:r w:rsidRPr="000C478B">
        <w:rPr>
          <w:rFonts w:ascii="微软雅黑" w:eastAsia="微软雅黑" w:hAnsi="微软雅黑" w:hint="eastAsia"/>
          <w:sz w:val="24"/>
          <w:szCs w:val="21"/>
        </w:rPr>
        <w:t>材料中的高校的抽样调查显然不具有代表性，因为其调查范围过于片面，对于社会问题仅仅选取高校进行调查显然其调查方法存在偏差，导致其调查对象不全面，毕竟学生对物质生活的要求与非高校的在职群体或其他群体的要求存在很大区别。故上述论述不足信。此处论述存在“样本不具代表性”的嫌疑。</w:t>
      </w:r>
    </w:p>
    <w:p w:rsidR="000C478B" w:rsidRPr="000C478B" w:rsidRDefault="000C478B" w:rsidP="000C478B">
      <w:pPr>
        <w:ind w:firstLineChars="200" w:firstLine="480"/>
        <w:jc w:val="left"/>
        <w:rPr>
          <w:rFonts w:ascii="微软雅黑" w:eastAsia="微软雅黑" w:hAnsi="微软雅黑"/>
          <w:sz w:val="24"/>
          <w:szCs w:val="21"/>
        </w:rPr>
      </w:pPr>
      <w:r w:rsidRPr="000C478B">
        <w:rPr>
          <w:rFonts w:ascii="微软雅黑" w:eastAsia="微软雅黑" w:hAnsi="微软雅黑" w:hint="eastAsia"/>
          <w:sz w:val="24"/>
          <w:szCs w:val="21"/>
        </w:rPr>
        <w:t>材料论述，“担心物质生活的丰富会冲击人类的精神世界，这是杞人忧天罢了”，这是欠妥当的。对于不同人而言，在不同的情况下，物质生活水平对精神世界的发展的作用是多样的，很可能既有积极的方面，又有消极的方面。如果物质生活水平的提高容易导致人们过度追求物质生活、消极的作用更大，则会造成冲击精神世界的结果。此处论述有“另有他果”之嫌。</w:t>
      </w:r>
    </w:p>
    <w:p w:rsidR="000C478B" w:rsidRPr="000C478B" w:rsidRDefault="000C478B" w:rsidP="000C478B">
      <w:pPr>
        <w:ind w:firstLineChars="200" w:firstLine="480"/>
        <w:jc w:val="left"/>
        <w:rPr>
          <w:rFonts w:ascii="微软雅黑" w:eastAsia="微软雅黑" w:hAnsi="微软雅黑"/>
          <w:sz w:val="24"/>
          <w:szCs w:val="21"/>
        </w:rPr>
      </w:pPr>
    </w:p>
    <w:p w:rsidR="000C478B" w:rsidRPr="000C478B" w:rsidRDefault="000C478B" w:rsidP="000C478B">
      <w:pPr>
        <w:jc w:val="left"/>
        <w:rPr>
          <w:rFonts w:ascii="微软雅黑" w:eastAsia="微软雅黑" w:hAnsi="微软雅黑" w:cs="Courier New" w:hint="eastAsia"/>
          <w:sz w:val="24"/>
          <w:szCs w:val="21"/>
        </w:rPr>
      </w:pPr>
      <w:r w:rsidRPr="000C478B">
        <w:rPr>
          <w:rFonts w:ascii="微软雅黑" w:eastAsia="微软雅黑" w:hAnsi="微软雅黑" w:cs="Courier New" w:hint="eastAsia"/>
          <w:sz w:val="24"/>
          <w:szCs w:val="21"/>
        </w:rPr>
        <w:t>57.论说文：根据下述材料，写一篇700字左右的论说文，题目自拟。</w:t>
      </w:r>
    </w:p>
    <w:p w:rsidR="000C478B" w:rsidRPr="000C478B" w:rsidRDefault="000C478B" w:rsidP="000C478B">
      <w:pPr>
        <w:jc w:val="left"/>
        <w:rPr>
          <w:rFonts w:ascii="微软雅黑" w:eastAsia="微软雅黑" w:hAnsi="微软雅黑" w:cs="Courier New"/>
          <w:sz w:val="24"/>
          <w:szCs w:val="21"/>
        </w:rPr>
      </w:pPr>
      <w:r w:rsidRPr="000C478B">
        <w:rPr>
          <w:rFonts w:ascii="微软雅黑" w:eastAsia="微软雅黑" w:hAnsi="微软雅黑" w:cs="Courier New"/>
          <w:sz w:val="24"/>
          <w:szCs w:val="21"/>
        </w:rPr>
        <w:t xml:space="preserve"> </w:t>
      </w:r>
    </w:p>
    <w:p w:rsidR="000C478B" w:rsidRPr="000C478B" w:rsidRDefault="000C478B" w:rsidP="000C478B">
      <w:pPr>
        <w:jc w:val="left"/>
        <w:rPr>
          <w:rFonts w:ascii="微软雅黑" w:eastAsia="微软雅黑" w:hAnsi="微软雅黑" w:cs="Courier New"/>
          <w:sz w:val="24"/>
          <w:szCs w:val="21"/>
        </w:rPr>
      </w:pPr>
      <w:r w:rsidRPr="000C478B">
        <w:rPr>
          <w:rFonts w:ascii="微软雅黑" w:eastAsia="微软雅黑" w:hAnsi="微软雅黑" w:cs="Courier New" w:hint="eastAsia"/>
          <w:sz w:val="24"/>
          <w:szCs w:val="21"/>
        </w:rPr>
        <w:t xml:space="preserve">   有人说，机器人的使命，应该是帮助人类做那些人类做不了的事，而不是代替人类。技术变革会夺取一些人底端繁琐的工作岗位，最终也会创造更高端更人性化的就业机会。例如，历史上铁路的出现抢去了很多挑夫的工作，但又增加了千百万的铁路工人。人工智能也是一种技术变革，人工智能也将促进未来人类社会的发展，有人则不以为然。</w:t>
      </w:r>
    </w:p>
    <w:p w:rsidR="000C478B" w:rsidRPr="000C478B" w:rsidRDefault="000C478B" w:rsidP="000C478B">
      <w:pPr>
        <w:jc w:val="left"/>
        <w:rPr>
          <w:rFonts w:ascii="微软雅黑" w:eastAsia="微软雅黑" w:hAnsi="微软雅黑" w:hint="eastAsia"/>
          <w:sz w:val="24"/>
          <w:szCs w:val="21"/>
        </w:rPr>
      </w:pPr>
    </w:p>
    <w:p w:rsidR="000C478B" w:rsidRPr="000C478B" w:rsidRDefault="000C478B" w:rsidP="000C478B">
      <w:pPr>
        <w:jc w:val="left"/>
        <w:rPr>
          <w:rFonts w:ascii="微软雅黑" w:eastAsia="微软雅黑" w:hAnsi="微软雅黑"/>
          <w:sz w:val="24"/>
          <w:szCs w:val="21"/>
        </w:rPr>
      </w:pPr>
      <w:r w:rsidRPr="000C478B">
        <w:rPr>
          <w:rFonts w:ascii="微软雅黑" w:eastAsia="微软雅黑" w:hAnsi="微软雅黑" w:hint="eastAsia"/>
          <w:sz w:val="24"/>
          <w:szCs w:val="21"/>
        </w:rPr>
        <w:t>【</w:t>
      </w:r>
      <w:r w:rsidRPr="000C478B">
        <w:rPr>
          <w:rFonts w:ascii="微软雅黑" w:eastAsia="微软雅黑" w:hAnsi="微软雅黑" w:hint="eastAsia"/>
          <w:b/>
          <w:sz w:val="24"/>
          <w:szCs w:val="21"/>
        </w:rPr>
        <w:t>作文解析</w:t>
      </w:r>
      <w:r w:rsidRPr="000C478B">
        <w:rPr>
          <w:rFonts w:ascii="微软雅黑" w:eastAsia="微软雅黑" w:hAnsi="微软雅黑" w:hint="eastAsia"/>
          <w:sz w:val="24"/>
          <w:szCs w:val="21"/>
        </w:rPr>
        <w:t>】</w:t>
      </w:r>
    </w:p>
    <w:p w:rsidR="000C478B" w:rsidRPr="000C478B" w:rsidRDefault="000C478B" w:rsidP="000C478B">
      <w:pPr>
        <w:jc w:val="left"/>
        <w:rPr>
          <w:rFonts w:ascii="微软雅黑" w:eastAsia="微软雅黑" w:hAnsi="微软雅黑"/>
          <w:sz w:val="24"/>
          <w:szCs w:val="21"/>
        </w:rPr>
      </w:pPr>
      <w:r w:rsidRPr="000C478B">
        <w:rPr>
          <w:rFonts w:ascii="微软雅黑" w:eastAsia="微软雅黑" w:hAnsi="微软雅黑" w:hint="eastAsia"/>
          <w:sz w:val="24"/>
          <w:szCs w:val="21"/>
        </w:rPr>
        <w:t>主题解析：创新</w:t>
      </w:r>
    </w:p>
    <w:p w:rsidR="000C478B" w:rsidRPr="000C478B" w:rsidRDefault="000C478B" w:rsidP="000C478B">
      <w:pPr>
        <w:textAlignment w:val="center"/>
        <w:rPr>
          <w:rFonts w:ascii="微软雅黑" w:eastAsia="微软雅黑" w:hAnsi="微软雅黑"/>
          <w:sz w:val="24"/>
          <w:szCs w:val="21"/>
        </w:rPr>
      </w:pPr>
    </w:p>
    <w:p w:rsidR="00B31736" w:rsidRPr="000C478B" w:rsidRDefault="00B31736" w:rsidP="000C478B">
      <w:pPr>
        <w:rPr>
          <w:rFonts w:ascii="微软雅黑" w:eastAsia="微软雅黑" w:hAnsi="微软雅黑"/>
          <w:sz w:val="24"/>
        </w:rPr>
      </w:pPr>
    </w:p>
    <w:sectPr w:rsidR="00B31736" w:rsidRPr="000C478B" w:rsidSect="00B31736">
      <w:headerReference w:type="even" r:id="rId448"/>
      <w:headerReference w:type="default" r:id="rId449"/>
      <w:footerReference w:type="even" r:id="rId450"/>
      <w:footerReference w:type="default" r:id="rId451"/>
      <w:headerReference w:type="first" r:id="rId452"/>
      <w:footerReference w:type="first" r:id="rId45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9CB" w:rsidRDefault="009D49CB" w:rsidP="00B31736">
      <w:r>
        <w:separator/>
      </w:r>
    </w:p>
  </w:endnote>
  <w:endnote w:type="continuationSeparator" w:id="0">
    <w:p w:rsidR="009D49CB" w:rsidRDefault="009D49CB" w:rsidP="00B3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36" w:rsidRDefault="00B3173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36" w:rsidRDefault="00B3173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36" w:rsidRDefault="00B317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9CB" w:rsidRDefault="009D49CB" w:rsidP="00B31736">
      <w:r>
        <w:separator/>
      </w:r>
    </w:p>
  </w:footnote>
  <w:footnote w:type="continuationSeparator" w:id="0">
    <w:p w:rsidR="009D49CB" w:rsidRDefault="009D49CB" w:rsidP="00B31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36" w:rsidRDefault="009D49CB" w:rsidP="00B31736">
    <w:pPr>
      <w:pStyle w:val="a3"/>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3118501" o:spid="_x0000_s2063" type="#_x0000_t75" style="position:absolute;left:0;text-align:left;margin-left:0;margin-top:0;width:595.95pt;height:841.9pt;z-index:-251657216;mso-position-horizontal:center;mso-position-horizontal-relative:margin;mso-position-vertical:center;mso-position-vertical-relative:margin" o:allowincell="f">
          <v:imagedata r:id="rId1" o:title="水印-0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36" w:rsidRDefault="009D49CB" w:rsidP="00B31736">
    <w:pPr>
      <w:pStyle w:val="a3"/>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3118502" o:spid="_x0000_s2064" type="#_x0000_t75" style="position:absolute;left:0;text-align:left;margin-left:0;margin-top:0;width:595.95pt;height:841.9pt;z-index:-251656192;mso-position-horizontal:center;mso-position-horizontal-relative:margin;mso-position-vertical:center;mso-position-vertical-relative:margin" o:allowincell="f">
          <v:imagedata r:id="rId1" o:title="水印-0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36" w:rsidRDefault="009D49C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3118500" o:spid="_x0000_s2062" type="#_x0000_t75" style="position:absolute;left:0;text-align:left;margin-left:0;margin-top:0;width:595.95pt;height:841.9pt;z-index:-251658240;mso-position-horizontal:center;mso-position-horizontal-relative:margin;mso-position-vertical:center;mso-position-vertical-relative:margin" o:allowincell="f">
          <v:imagedata r:id="rId1" o:title="水印-0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23"/>
      <w:numFmt w:val="decimal"/>
      <w:suff w:val="nothing"/>
      <w:lvlText w:val="%1."/>
      <w:lvlJc w:val="left"/>
    </w:lvl>
  </w:abstractNum>
  <w:abstractNum w:abstractNumId="1">
    <w:nsid w:val="0000000B"/>
    <w:multiLevelType w:val="singleLevel"/>
    <w:tmpl w:val="0000000B"/>
    <w:lvl w:ilvl="0">
      <w:start w:val="25"/>
      <w:numFmt w:val="decimal"/>
      <w:suff w:val="nothing"/>
      <w:lvlText w:val="%1."/>
      <w:lvlJc w:val="left"/>
    </w:lvl>
  </w:abstractNum>
  <w:abstractNum w:abstractNumId="2">
    <w:nsid w:val="0000000C"/>
    <w:multiLevelType w:val="singleLevel"/>
    <w:tmpl w:val="0000000C"/>
    <w:lvl w:ilvl="0">
      <w:start w:val="1"/>
      <w:numFmt w:val="decimal"/>
      <w:suff w:val="space"/>
      <w:lvlText w:val="(%1)"/>
      <w:lvlJc w:val="left"/>
    </w:lvl>
  </w:abstractNum>
  <w:abstractNum w:abstractNumId="3">
    <w:nsid w:val="18D72F97"/>
    <w:multiLevelType w:val="hybridMultilevel"/>
    <w:tmpl w:val="ACB2991E"/>
    <w:lvl w:ilvl="0" w:tplc="502282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67E3272"/>
    <w:multiLevelType w:val="singleLevel"/>
    <w:tmpl w:val="567E3272"/>
    <w:lvl w:ilvl="0">
      <w:start w:val="4"/>
      <w:numFmt w:val="chineseCounting"/>
      <w:suff w:val="nothing"/>
      <w:lvlText w:val="%1、"/>
      <w:lvlJc w:val="left"/>
    </w:lvl>
  </w:abstractNum>
  <w:abstractNum w:abstractNumId="5">
    <w:nsid w:val="567E331E"/>
    <w:multiLevelType w:val="singleLevel"/>
    <w:tmpl w:val="567E331E"/>
    <w:lvl w:ilvl="0">
      <w:start w:val="2"/>
      <w:numFmt w:val="chineseCounting"/>
      <w:suff w:val="nothing"/>
      <w:lvlText w:val="%1、"/>
      <w:lvlJc w:val="left"/>
    </w:lvl>
  </w:abstractNum>
  <w:abstractNum w:abstractNumId="6">
    <w:nsid w:val="56873E21"/>
    <w:multiLevelType w:val="hybridMultilevel"/>
    <w:tmpl w:val="8E5E3DE8"/>
    <w:lvl w:ilvl="0" w:tplc="A46AF56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A3DD42A"/>
    <w:multiLevelType w:val="singleLevel"/>
    <w:tmpl w:val="5A3DD42A"/>
    <w:lvl w:ilvl="0">
      <w:start w:val="1"/>
      <w:numFmt w:val="decimal"/>
      <w:lvlText w:val="%1."/>
      <w:lvlJc w:val="left"/>
      <w:pPr>
        <w:tabs>
          <w:tab w:val="num" w:pos="312"/>
        </w:tabs>
      </w:pPr>
    </w:lvl>
  </w:abstractNum>
  <w:abstractNum w:abstractNumId="8">
    <w:nsid w:val="5A3DDCA5"/>
    <w:multiLevelType w:val="singleLevel"/>
    <w:tmpl w:val="5A3DDCA5"/>
    <w:lvl w:ilvl="0">
      <w:start w:val="11"/>
      <w:numFmt w:val="decimal"/>
      <w:suff w:val="nothing"/>
      <w:lvlText w:val="%1、"/>
      <w:lvlJc w:val="left"/>
    </w:lvl>
  </w:abstractNum>
  <w:abstractNum w:abstractNumId="9">
    <w:nsid w:val="630C7E7E"/>
    <w:multiLevelType w:val="hybridMultilevel"/>
    <w:tmpl w:val="E9DC44B8"/>
    <w:lvl w:ilvl="0" w:tplc="E11690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0"/>
  </w:num>
  <w:num w:numId="3">
    <w:abstractNumId w:val="2"/>
  </w:num>
  <w:num w:numId="4">
    <w:abstractNumId w:val="1"/>
  </w:num>
  <w:num w:numId="5">
    <w:abstractNumId w:val="5"/>
  </w:num>
  <w:num w:numId="6">
    <w:abstractNumId w:val="4"/>
  </w:num>
  <w:num w:numId="7">
    <w:abstractNumId w:val="3"/>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F80"/>
    <w:rsid w:val="000C478B"/>
    <w:rsid w:val="00636ECC"/>
    <w:rsid w:val="00680F80"/>
    <w:rsid w:val="009D49CB"/>
    <w:rsid w:val="00B31736"/>
    <w:rsid w:val="00BD25D8"/>
    <w:rsid w:val="00CD7AC6"/>
    <w:rsid w:val="00CE7E10"/>
    <w:rsid w:val="00E63FD8"/>
    <w:rsid w:val="00E90608"/>
    <w:rsid w:val="00F77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608"/>
    <w:pPr>
      <w:widowControl w:val="0"/>
      <w:jc w:val="both"/>
    </w:pPr>
    <w:rPr>
      <w:rFonts w:ascii="Times New Roman" w:eastAsia="宋体" w:hAnsi="Times New Roman" w:cs="Times New Roman"/>
      <w:szCs w:val="24"/>
    </w:rPr>
  </w:style>
  <w:style w:type="paragraph" w:styleId="1">
    <w:name w:val="heading 1"/>
    <w:basedOn w:val="a"/>
    <w:next w:val="a"/>
    <w:link w:val="1Char"/>
    <w:qFormat/>
    <w:rsid w:val="000C478B"/>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17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1736"/>
    <w:rPr>
      <w:sz w:val="18"/>
      <w:szCs w:val="18"/>
    </w:rPr>
  </w:style>
  <w:style w:type="paragraph" w:styleId="a4">
    <w:name w:val="footer"/>
    <w:basedOn w:val="a"/>
    <w:link w:val="Char0"/>
    <w:uiPriority w:val="99"/>
    <w:unhideWhenUsed/>
    <w:rsid w:val="00B31736"/>
    <w:pPr>
      <w:tabs>
        <w:tab w:val="center" w:pos="4153"/>
        <w:tab w:val="right" w:pos="8306"/>
      </w:tabs>
      <w:snapToGrid w:val="0"/>
      <w:jc w:val="left"/>
    </w:pPr>
    <w:rPr>
      <w:sz w:val="18"/>
      <w:szCs w:val="18"/>
    </w:rPr>
  </w:style>
  <w:style w:type="character" w:customStyle="1" w:styleId="Char0">
    <w:name w:val="页脚 Char"/>
    <w:basedOn w:val="a0"/>
    <w:link w:val="a4"/>
    <w:uiPriority w:val="99"/>
    <w:rsid w:val="00B31736"/>
    <w:rPr>
      <w:sz w:val="18"/>
      <w:szCs w:val="18"/>
    </w:rPr>
  </w:style>
  <w:style w:type="character" w:customStyle="1" w:styleId="1Char">
    <w:name w:val="标题 1 Char"/>
    <w:basedOn w:val="a0"/>
    <w:link w:val="1"/>
    <w:rsid w:val="000C478B"/>
    <w:rPr>
      <w:rFonts w:ascii="Times New Roman" w:eastAsia="宋体" w:hAnsi="Times New Roman" w:cs="Times New Roman"/>
      <w:b/>
      <w:bCs/>
      <w:kern w:val="44"/>
      <w:sz w:val="44"/>
      <w:szCs w:val="44"/>
      <w:lang w:val="x-none" w:eastAsia="x-none"/>
    </w:rPr>
  </w:style>
  <w:style w:type="paragraph" w:styleId="a5">
    <w:name w:val="Balloon Text"/>
    <w:basedOn w:val="a"/>
    <w:link w:val="Char1"/>
    <w:uiPriority w:val="99"/>
    <w:unhideWhenUsed/>
    <w:rsid w:val="000C478B"/>
    <w:rPr>
      <w:kern w:val="0"/>
      <w:sz w:val="18"/>
      <w:szCs w:val="18"/>
      <w:lang w:val="x-none" w:eastAsia="x-none"/>
    </w:rPr>
  </w:style>
  <w:style w:type="character" w:customStyle="1" w:styleId="Char1">
    <w:name w:val="批注框文本 Char"/>
    <w:basedOn w:val="a0"/>
    <w:link w:val="a5"/>
    <w:uiPriority w:val="99"/>
    <w:rsid w:val="000C478B"/>
    <w:rPr>
      <w:rFonts w:ascii="Times New Roman" w:eastAsia="宋体" w:hAnsi="Times New Roman" w:cs="Times New Roman"/>
      <w:kern w:val="0"/>
      <w:sz w:val="18"/>
      <w:szCs w:val="18"/>
      <w:lang w:val="x-none" w:eastAsia="x-none"/>
    </w:rPr>
  </w:style>
  <w:style w:type="table" w:styleId="a6">
    <w:name w:val="Table Grid"/>
    <w:basedOn w:val="a1"/>
    <w:uiPriority w:val="59"/>
    <w:rsid w:val="000C478B"/>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C478B"/>
    <w:pPr>
      <w:ind w:firstLineChars="200" w:firstLine="420"/>
    </w:pPr>
  </w:style>
  <w:style w:type="paragraph" w:styleId="HTML">
    <w:name w:val="HTML Preformatted"/>
    <w:basedOn w:val="a"/>
    <w:link w:val="HTML0"/>
    <w:uiPriority w:val="99"/>
    <w:unhideWhenUsed/>
    <w:rsid w:val="000C4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uiPriority w:val="99"/>
    <w:semiHidden/>
    <w:rsid w:val="000C478B"/>
    <w:rPr>
      <w:rFonts w:ascii="Courier New" w:eastAsia="宋体" w:hAnsi="Courier New" w:cs="Courier New"/>
      <w:sz w:val="20"/>
      <w:szCs w:val="20"/>
    </w:rPr>
  </w:style>
  <w:style w:type="character" w:customStyle="1" w:styleId="HTML0">
    <w:name w:val="HTML 预设格式 字符"/>
    <w:link w:val="HTML"/>
    <w:uiPriority w:val="99"/>
    <w:rsid w:val="000C478B"/>
    <w:rPr>
      <w:rFonts w:ascii="宋体" w:eastAsia="宋体" w:hAnsi="宋体" w:cs="宋体"/>
      <w:kern w:val="0"/>
      <w:sz w:val="24"/>
      <w:szCs w:val="24"/>
    </w:rPr>
  </w:style>
  <w:style w:type="character" w:customStyle="1" w:styleId="a8">
    <w:name w:val="页脚 字符"/>
    <w:uiPriority w:val="99"/>
    <w:rsid w:val="000C47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608"/>
    <w:pPr>
      <w:widowControl w:val="0"/>
      <w:jc w:val="both"/>
    </w:pPr>
    <w:rPr>
      <w:rFonts w:ascii="Times New Roman" w:eastAsia="宋体" w:hAnsi="Times New Roman" w:cs="Times New Roman"/>
      <w:szCs w:val="24"/>
    </w:rPr>
  </w:style>
  <w:style w:type="paragraph" w:styleId="1">
    <w:name w:val="heading 1"/>
    <w:basedOn w:val="a"/>
    <w:next w:val="a"/>
    <w:link w:val="1Char"/>
    <w:qFormat/>
    <w:rsid w:val="000C478B"/>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17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1736"/>
    <w:rPr>
      <w:sz w:val="18"/>
      <w:szCs w:val="18"/>
    </w:rPr>
  </w:style>
  <w:style w:type="paragraph" w:styleId="a4">
    <w:name w:val="footer"/>
    <w:basedOn w:val="a"/>
    <w:link w:val="Char0"/>
    <w:uiPriority w:val="99"/>
    <w:unhideWhenUsed/>
    <w:rsid w:val="00B31736"/>
    <w:pPr>
      <w:tabs>
        <w:tab w:val="center" w:pos="4153"/>
        <w:tab w:val="right" w:pos="8306"/>
      </w:tabs>
      <w:snapToGrid w:val="0"/>
      <w:jc w:val="left"/>
    </w:pPr>
    <w:rPr>
      <w:sz w:val="18"/>
      <w:szCs w:val="18"/>
    </w:rPr>
  </w:style>
  <w:style w:type="character" w:customStyle="1" w:styleId="Char0">
    <w:name w:val="页脚 Char"/>
    <w:basedOn w:val="a0"/>
    <w:link w:val="a4"/>
    <w:uiPriority w:val="99"/>
    <w:rsid w:val="00B31736"/>
    <w:rPr>
      <w:sz w:val="18"/>
      <w:szCs w:val="18"/>
    </w:rPr>
  </w:style>
  <w:style w:type="character" w:customStyle="1" w:styleId="1Char">
    <w:name w:val="标题 1 Char"/>
    <w:basedOn w:val="a0"/>
    <w:link w:val="1"/>
    <w:rsid w:val="000C478B"/>
    <w:rPr>
      <w:rFonts w:ascii="Times New Roman" w:eastAsia="宋体" w:hAnsi="Times New Roman" w:cs="Times New Roman"/>
      <w:b/>
      <w:bCs/>
      <w:kern w:val="44"/>
      <w:sz w:val="44"/>
      <w:szCs w:val="44"/>
      <w:lang w:val="x-none" w:eastAsia="x-none"/>
    </w:rPr>
  </w:style>
  <w:style w:type="paragraph" w:styleId="a5">
    <w:name w:val="Balloon Text"/>
    <w:basedOn w:val="a"/>
    <w:link w:val="Char1"/>
    <w:uiPriority w:val="99"/>
    <w:unhideWhenUsed/>
    <w:rsid w:val="000C478B"/>
    <w:rPr>
      <w:kern w:val="0"/>
      <w:sz w:val="18"/>
      <w:szCs w:val="18"/>
      <w:lang w:val="x-none" w:eastAsia="x-none"/>
    </w:rPr>
  </w:style>
  <w:style w:type="character" w:customStyle="1" w:styleId="Char1">
    <w:name w:val="批注框文本 Char"/>
    <w:basedOn w:val="a0"/>
    <w:link w:val="a5"/>
    <w:uiPriority w:val="99"/>
    <w:rsid w:val="000C478B"/>
    <w:rPr>
      <w:rFonts w:ascii="Times New Roman" w:eastAsia="宋体" w:hAnsi="Times New Roman" w:cs="Times New Roman"/>
      <w:kern w:val="0"/>
      <w:sz w:val="18"/>
      <w:szCs w:val="18"/>
      <w:lang w:val="x-none" w:eastAsia="x-none"/>
    </w:rPr>
  </w:style>
  <w:style w:type="table" w:styleId="a6">
    <w:name w:val="Table Grid"/>
    <w:basedOn w:val="a1"/>
    <w:uiPriority w:val="59"/>
    <w:rsid w:val="000C478B"/>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C478B"/>
    <w:pPr>
      <w:ind w:firstLineChars="200" w:firstLine="420"/>
    </w:pPr>
  </w:style>
  <w:style w:type="paragraph" w:styleId="HTML">
    <w:name w:val="HTML Preformatted"/>
    <w:basedOn w:val="a"/>
    <w:link w:val="HTML0"/>
    <w:uiPriority w:val="99"/>
    <w:unhideWhenUsed/>
    <w:rsid w:val="000C4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uiPriority w:val="99"/>
    <w:semiHidden/>
    <w:rsid w:val="000C478B"/>
    <w:rPr>
      <w:rFonts w:ascii="Courier New" w:eastAsia="宋体" w:hAnsi="Courier New" w:cs="Courier New"/>
      <w:sz w:val="20"/>
      <w:szCs w:val="20"/>
    </w:rPr>
  </w:style>
  <w:style w:type="character" w:customStyle="1" w:styleId="HTML0">
    <w:name w:val="HTML 预设格式 字符"/>
    <w:link w:val="HTML"/>
    <w:uiPriority w:val="99"/>
    <w:rsid w:val="000C478B"/>
    <w:rPr>
      <w:rFonts w:ascii="宋体" w:eastAsia="宋体" w:hAnsi="宋体" w:cs="宋体"/>
      <w:kern w:val="0"/>
      <w:sz w:val="24"/>
      <w:szCs w:val="24"/>
    </w:rPr>
  </w:style>
  <w:style w:type="character" w:customStyle="1" w:styleId="a8">
    <w:name w:val="页脚 字符"/>
    <w:uiPriority w:val="99"/>
    <w:rsid w:val="000C4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99" Type="http://schemas.openxmlformats.org/officeDocument/2006/relationships/oleObject" Target="embeddings/oleObject159.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69.png"/><Relationship Id="rId324" Type="http://schemas.openxmlformats.org/officeDocument/2006/relationships/oleObject" Target="embeddings/oleObject172.bin"/><Relationship Id="rId366" Type="http://schemas.openxmlformats.org/officeDocument/2006/relationships/oleObject" Target="embeddings/oleObject193.bin"/><Relationship Id="rId170" Type="http://schemas.openxmlformats.org/officeDocument/2006/relationships/image" Target="media/image75.wmf"/><Relationship Id="rId226" Type="http://schemas.openxmlformats.org/officeDocument/2006/relationships/oleObject" Target="embeddings/oleObject117.bin"/><Relationship Id="rId433" Type="http://schemas.openxmlformats.org/officeDocument/2006/relationships/oleObject" Target="embeddings/oleObject231.bin"/><Relationship Id="rId268" Type="http://schemas.openxmlformats.org/officeDocument/2006/relationships/oleObject" Target="embeddings/oleObject139.bin"/><Relationship Id="rId32" Type="http://schemas.openxmlformats.org/officeDocument/2006/relationships/image" Target="media/image14.wmf"/><Relationship Id="rId74" Type="http://schemas.openxmlformats.org/officeDocument/2006/relationships/oleObject" Target="embeddings/oleObject35.bin"/><Relationship Id="rId128" Type="http://schemas.openxmlformats.org/officeDocument/2006/relationships/image" Target="media/image53.wmf"/><Relationship Id="rId335" Type="http://schemas.openxmlformats.org/officeDocument/2006/relationships/image" Target="media/image151.wmf"/><Relationship Id="rId377" Type="http://schemas.openxmlformats.org/officeDocument/2006/relationships/image" Target="media/image170.png"/><Relationship Id="rId5" Type="http://schemas.openxmlformats.org/officeDocument/2006/relationships/webSettings" Target="webSettings.xml"/><Relationship Id="rId181" Type="http://schemas.openxmlformats.org/officeDocument/2006/relationships/image" Target="media/image81.wmf"/><Relationship Id="rId237" Type="http://schemas.openxmlformats.org/officeDocument/2006/relationships/image" Target="media/image108.wmf"/><Relationship Id="rId402" Type="http://schemas.openxmlformats.org/officeDocument/2006/relationships/oleObject" Target="embeddings/oleObject215.bin"/><Relationship Id="rId279" Type="http://schemas.openxmlformats.org/officeDocument/2006/relationships/oleObject" Target="embeddings/oleObject145.bin"/><Relationship Id="rId444" Type="http://schemas.openxmlformats.org/officeDocument/2006/relationships/image" Target="media/image200.wmf"/><Relationship Id="rId43" Type="http://schemas.openxmlformats.org/officeDocument/2006/relationships/oleObject" Target="embeddings/oleObject17.bin"/><Relationship Id="rId139" Type="http://schemas.openxmlformats.org/officeDocument/2006/relationships/oleObject" Target="embeddings/oleObject74.bin"/><Relationship Id="rId290" Type="http://schemas.openxmlformats.org/officeDocument/2006/relationships/oleObject" Target="embeddings/oleObject151.bin"/><Relationship Id="rId304" Type="http://schemas.openxmlformats.org/officeDocument/2006/relationships/oleObject" Target="embeddings/oleObject162.bin"/><Relationship Id="rId346" Type="http://schemas.openxmlformats.org/officeDocument/2006/relationships/oleObject" Target="embeddings/oleObject183.bin"/><Relationship Id="rId388" Type="http://schemas.openxmlformats.org/officeDocument/2006/relationships/image" Target="media/image174.wmf"/><Relationship Id="rId85" Type="http://schemas.openxmlformats.org/officeDocument/2006/relationships/oleObject" Target="embeddings/oleObject42.bin"/><Relationship Id="rId150" Type="http://schemas.openxmlformats.org/officeDocument/2006/relationships/oleObject" Target="embeddings/oleObject79.bin"/><Relationship Id="rId192" Type="http://schemas.openxmlformats.org/officeDocument/2006/relationships/oleObject" Target="embeddings/oleObject99.bin"/><Relationship Id="rId206" Type="http://schemas.openxmlformats.org/officeDocument/2006/relationships/image" Target="media/image93.wmf"/><Relationship Id="rId413" Type="http://schemas.openxmlformats.org/officeDocument/2006/relationships/oleObject" Target="embeddings/oleObject221.bin"/><Relationship Id="rId248" Type="http://schemas.openxmlformats.org/officeDocument/2006/relationships/image" Target="media/image113.wmf"/><Relationship Id="rId455" Type="http://schemas.openxmlformats.org/officeDocument/2006/relationships/theme" Target="theme/theme1.xml"/><Relationship Id="rId12" Type="http://schemas.openxmlformats.org/officeDocument/2006/relationships/image" Target="media/image3.wmf"/><Relationship Id="rId108" Type="http://schemas.openxmlformats.org/officeDocument/2006/relationships/oleObject" Target="embeddings/oleObject56.bin"/><Relationship Id="rId315" Type="http://schemas.openxmlformats.org/officeDocument/2006/relationships/image" Target="media/image141.wmf"/><Relationship Id="rId357" Type="http://schemas.openxmlformats.org/officeDocument/2006/relationships/image" Target="media/image162.wmf"/><Relationship Id="rId54" Type="http://schemas.openxmlformats.org/officeDocument/2006/relationships/oleObject" Target="embeddings/oleObject23.bin"/><Relationship Id="rId96" Type="http://schemas.openxmlformats.org/officeDocument/2006/relationships/oleObject" Target="embeddings/oleObject49.bin"/><Relationship Id="rId161" Type="http://schemas.openxmlformats.org/officeDocument/2006/relationships/oleObject" Target="embeddings/oleObject84.bin"/><Relationship Id="rId217" Type="http://schemas.openxmlformats.org/officeDocument/2006/relationships/image" Target="media/image98.wmf"/><Relationship Id="rId399" Type="http://schemas.openxmlformats.org/officeDocument/2006/relationships/image" Target="media/image179.wmf"/><Relationship Id="rId6" Type="http://schemas.openxmlformats.org/officeDocument/2006/relationships/footnotes" Target="footnotes.xml"/><Relationship Id="rId238" Type="http://schemas.openxmlformats.org/officeDocument/2006/relationships/oleObject" Target="embeddings/oleObject123.bin"/><Relationship Id="rId259" Type="http://schemas.openxmlformats.org/officeDocument/2006/relationships/oleObject" Target="embeddings/oleObject134.bin"/><Relationship Id="rId424" Type="http://schemas.openxmlformats.org/officeDocument/2006/relationships/image" Target="media/image191.wmf"/><Relationship Id="rId445" Type="http://schemas.openxmlformats.org/officeDocument/2006/relationships/oleObject" Target="embeddings/oleObject238.bin"/><Relationship Id="rId23" Type="http://schemas.openxmlformats.org/officeDocument/2006/relationships/image" Target="media/image9.wmf"/><Relationship Id="rId119" Type="http://schemas.openxmlformats.org/officeDocument/2006/relationships/oleObject" Target="embeddings/oleObject64.bin"/><Relationship Id="rId270" Type="http://schemas.openxmlformats.org/officeDocument/2006/relationships/image" Target="media/image123.wmf"/><Relationship Id="rId291" Type="http://schemas.openxmlformats.org/officeDocument/2006/relationships/oleObject" Target="embeddings/oleObject152.bin"/><Relationship Id="rId305" Type="http://schemas.openxmlformats.org/officeDocument/2006/relationships/image" Target="media/image136.wmf"/><Relationship Id="rId326" Type="http://schemas.openxmlformats.org/officeDocument/2006/relationships/oleObject" Target="embeddings/oleObject173.bin"/><Relationship Id="rId347" Type="http://schemas.openxmlformats.org/officeDocument/2006/relationships/image" Target="media/image157.wmf"/><Relationship Id="rId44" Type="http://schemas.openxmlformats.org/officeDocument/2006/relationships/image" Target="media/image20.wmf"/><Relationship Id="rId65" Type="http://schemas.openxmlformats.org/officeDocument/2006/relationships/image" Target="media/image30.wmf"/><Relationship Id="rId86" Type="http://schemas.openxmlformats.org/officeDocument/2006/relationships/oleObject" Target="embeddings/oleObject43.bin"/><Relationship Id="rId130" Type="http://schemas.openxmlformats.org/officeDocument/2006/relationships/image" Target="media/image54.wmf"/><Relationship Id="rId151" Type="http://schemas.openxmlformats.org/officeDocument/2006/relationships/image" Target="media/image65.wmf"/><Relationship Id="rId368" Type="http://schemas.openxmlformats.org/officeDocument/2006/relationships/oleObject" Target="embeddings/oleObject194.bin"/><Relationship Id="rId389" Type="http://schemas.openxmlformats.org/officeDocument/2006/relationships/oleObject" Target="embeddings/oleObject208.bin"/><Relationship Id="rId172" Type="http://schemas.openxmlformats.org/officeDocument/2006/relationships/image" Target="media/image76.png"/><Relationship Id="rId193" Type="http://schemas.openxmlformats.org/officeDocument/2006/relationships/image" Target="media/image87.wmf"/><Relationship Id="rId207" Type="http://schemas.openxmlformats.org/officeDocument/2006/relationships/oleObject" Target="embeddings/oleObject107.bin"/><Relationship Id="rId228" Type="http://schemas.openxmlformats.org/officeDocument/2006/relationships/oleObject" Target="embeddings/oleObject118.bin"/><Relationship Id="rId249" Type="http://schemas.openxmlformats.org/officeDocument/2006/relationships/oleObject" Target="embeddings/oleObject129.bin"/><Relationship Id="rId414" Type="http://schemas.openxmlformats.org/officeDocument/2006/relationships/image" Target="media/image186.wmf"/><Relationship Id="rId435" Type="http://schemas.openxmlformats.org/officeDocument/2006/relationships/oleObject" Target="embeddings/oleObject232.bin"/><Relationship Id="rId13" Type="http://schemas.openxmlformats.org/officeDocument/2006/relationships/oleObject" Target="embeddings/oleObject3.bin"/><Relationship Id="rId109" Type="http://schemas.openxmlformats.org/officeDocument/2006/relationships/image" Target="media/image46.png"/><Relationship Id="rId260" Type="http://schemas.openxmlformats.org/officeDocument/2006/relationships/image" Target="media/image119.wmf"/><Relationship Id="rId281" Type="http://schemas.openxmlformats.org/officeDocument/2006/relationships/oleObject" Target="embeddings/oleObject146.bin"/><Relationship Id="rId316" Type="http://schemas.openxmlformats.org/officeDocument/2006/relationships/oleObject" Target="embeddings/oleObject168.bin"/><Relationship Id="rId337" Type="http://schemas.openxmlformats.org/officeDocument/2006/relationships/image" Target="media/image152.wmf"/><Relationship Id="rId34" Type="http://schemas.openxmlformats.org/officeDocument/2006/relationships/image" Target="media/image15.wmf"/><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oleObject" Target="embeddings/oleObject50.bin"/><Relationship Id="rId120" Type="http://schemas.openxmlformats.org/officeDocument/2006/relationships/image" Target="media/image49.wmf"/><Relationship Id="rId141" Type="http://schemas.openxmlformats.org/officeDocument/2006/relationships/oleObject" Target="embeddings/oleObject75.bin"/><Relationship Id="rId358" Type="http://schemas.openxmlformats.org/officeDocument/2006/relationships/oleObject" Target="embeddings/oleObject189.bin"/><Relationship Id="rId379" Type="http://schemas.openxmlformats.org/officeDocument/2006/relationships/oleObject" Target="embeddings/oleObject202.bin"/><Relationship Id="rId7" Type="http://schemas.openxmlformats.org/officeDocument/2006/relationships/endnotes" Target="endnotes.xml"/><Relationship Id="rId162" Type="http://schemas.openxmlformats.org/officeDocument/2006/relationships/image" Target="media/image71.wmf"/><Relationship Id="rId183" Type="http://schemas.openxmlformats.org/officeDocument/2006/relationships/image" Target="media/image82.wmf"/><Relationship Id="rId218" Type="http://schemas.openxmlformats.org/officeDocument/2006/relationships/oleObject" Target="embeddings/oleObject113.bin"/><Relationship Id="rId239" Type="http://schemas.openxmlformats.org/officeDocument/2006/relationships/oleObject" Target="embeddings/oleObject124.bin"/><Relationship Id="rId390" Type="http://schemas.openxmlformats.org/officeDocument/2006/relationships/oleObject" Target="embeddings/oleObject209.bin"/><Relationship Id="rId404" Type="http://schemas.openxmlformats.org/officeDocument/2006/relationships/oleObject" Target="embeddings/oleObject216.bin"/><Relationship Id="rId425" Type="http://schemas.openxmlformats.org/officeDocument/2006/relationships/oleObject" Target="embeddings/oleObject227.bin"/><Relationship Id="rId446" Type="http://schemas.openxmlformats.org/officeDocument/2006/relationships/image" Target="media/image201.wmf"/><Relationship Id="rId250" Type="http://schemas.openxmlformats.org/officeDocument/2006/relationships/image" Target="media/image114.wmf"/><Relationship Id="rId271" Type="http://schemas.openxmlformats.org/officeDocument/2006/relationships/oleObject" Target="embeddings/oleObject141.bin"/><Relationship Id="rId292" Type="http://schemas.openxmlformats.org/officeDocument/2006/relationships/image" Target="media/image133.wmf"/><Relationship Id="rId306" Type="http://schemas.openxmlformats.org/officeDocument/2006/relationships/oleObject" Target="embeddings/oleObject163.bin"/><Relationship Id="rId24" Type="http://schemas.openxmlformats.org/officeDocument/2006/relationships/oleObject" Target="embeddings/oleObject8.bin"/><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37.wmf"/><Relationship Id="rId110" Type="http://schemas.openxmlformats.org/officeDocument/2006/relationships/oleObject" Target="embeddings/oleObject57.bin"/><Relationship Id="rId131" Type="http://schemas.openxmlformats.org/officeDocument/2006/relationships/oleObject" Target="embeddings/oleObject70.bin"/><Relationship Id="rId327" Type="http://schemas.openxmlformats.org/officeDocument/2006/relationships/image" Target="media/image147.wmf"/><Relationship Id="rId348" Type="http://schemas.openxmlformats.org/officeDocument/2006/relationships/oleObject" Target="embeddings/oleObject184.bin"/><Relationship Id="rId369" Type="http://schemas.openxmlformats.org/officeDocument/2006/relationships/oleObject" Target="embeddings/oleObject195.bin"/><Relationship Id="rId152" Type="http://schemas.openxmlformats.org/officeDocument/2006/relationships/oleObject" Target="embeddings/oleObject80.bin"/><Relationship Id="rId173" Type="http://schemas.openxmlformats.org/officeDocument/2006/relationships/image" Target="media/image77.wmf"/><Relationship Id="rId194" Type="http://schemas.openxmlformats.org/officeDocument/2006/relationships/oleObject" Target="embeddings/oleObject100.bin"/><Relationship Id="rId208" Type="http://schemas.openxmlformats.org/officeDocument/2006/relationships/image" Target="media/image94.wmf"/><Relationship Id="rId229" Type="http://schemas.openxmlformats.org/officeDocument/2006/relationships/image" Target="media/image104.wmf"/><Relationship Id="rId380" Type="http://schemas.openxmlformats.org/officeDocument/2006/relationships/image" Target="media/image171.wmf"/><Relationship Id="rId415" Type="http://schemas.openxmlformats.org/officeDocument/2006/relationships/oleObject" Target="embeddings/oleObject222.bin"/><Relationship Id="rId436" Type="http://schemas.openxmlformats.org/officeDocument/2006/relationships/image" Target="media/image197.wmf"/><Relationship Id="rId240" Type="http://schemas.openxmlformats.org/officeDocument/2006/relationships/image" Target="media/image109.wmf"/><Relationship Id="rId261" Type="http://schemas.openxmlformats.org/officeDocument/2006/relationships/oleObject" Target="embeddings/oleObject135.bin"/><Relationship Id="rId14" Type="http://schemas.openxmlformats.org/officeDocument/2006/relationships/image" Target="media/image4.png"/><Relationship Id="rId35" Type="http://schemas.openxmlformats.org/officeDocument/2006/relationships/oleObject" Target="embeddings/oleObject13.bin"/><Relationship Id="rId56" Type="http://schemas.openxmlformats.org/officeDocument/2006/relationships/oleObject" Target="embeddings/oleObject24.bin"/><Relationship Id="rId77" Type="http://schemas.openxmlformats.org/officeDocument/2006/relationships/image" Target="media/image34.wmf"/><Relationship Id="rId100" Type="http://schemas.openxmlformats.org/officeDocument/2006/relationships/oleObject" Target="embeddings/oleObject52.bin"/><Relationship Id="rId282" Type="http://schemas.openxmlformats.org/officeDocument/2006/relationships/image" Target="media/image129.wmf"/><Relationship Id="rId317" Type="http://schemas.openxmlformats.org/officeDocument/2006/relationships/image" Target="media/image142.wmf"/><Relationship Id="rId338" Type="http://schemas.openxmlformats.org/officeDocument/2006/relationships/oleObject" Target="embeddings/oleObject179.bin"/><Relationship Id="rId359" Type="http://schemas.openxmlformats.org/officeDocument/2006/relationships/image" Target="media/image163.wmf"/><Relationship Id="rId8" Type="http://schemas.openxmlformats.org/officeDocument/2006/relationships/image" Target="media/image1.wmf"/><Relationship Id="rId98" Type="http://schemas.openxmlformats.org/officeDocument/2006/relationships/oleObject" Target="embeddings/oleObject51.bin"/><Relationship Id="rId121" Type="http://schemas.openxmlformats.org/officeDocument/2006/relationships/oleObject" Target="embeddings/oleObject65.bin"/><Relationship Id="rId142" Type="http://schemas.openxmlformats.org/officeDocument/2006/relationships/image" Target="media/image60.wmf"/><Relationship Id="rId163" Type="http://schemas.openxmlformats.org/officeDocument/2006/relationships/oleObject" Target="embeddings/oleObject85.bin"/><Relationship Id="rId184" Type="http://schemas.openxmlformats.org/officeDocument/2006/relationships/oleObject" Target="embeddings/oleObject95.bin"/><Relationship Id="rId219" Type="http://schemas.openxmlformats.org/officeDocument/2006/relationships/image" Target="media/image99.wmf"/><Relationship Id="rId370" Type="http://schemas.openxmlformats.org/officeDocument/2006/relationships/image" Target="media/image168.wmf"/><Relationship Id="rId391" Type="http://schemas.openxmlformats.org/officeDocument/2006/relationships/image" Target="media/image175.wmf"/><Relationship Id="rId405" Type="http://schemas.openxmlformats.org/officeDocument/2006/relationships/image" Target="media/image182.wmf"/><Relationship Id="rId426" Type="http://schemas.openxmlformats.org/officeDocument/2006/relationships/image" Target="media/image192.wmf"/><Relationship Id="rId447" Type="http://schemas.openxmlformats.org/officeDocument/2006/relationships/oleObject" Target="embeddings/oleObject239.bin"/><Relationship Id="rId230" Type="http://schemas.openxmlformats.org/officeDocument/2006/relationships/oleObject" Target="embeddings/oleObject119.bin"/><Relationship Id="rId251" Type="http://schemas.openxmlformats.org/officeDocument/2006/relationships/oleObject" Target="embeddings/oleObject130.bin"/><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image" Target="media/image31.wmf"/><Relationship Id="rId272" Type="http://schemas.openxmlformats.org/officeDocument/2006/relationships/image" Target="media/image124.wmf"/><Relationship Id="rId293" Type="http://schemas.openxmlformats.org/officeDocument/2006/relationships/oleObject" Target="embeddings/oleObject153.bin"/><Relationship Id="rId307" Type="http://schemas.openxmlformats.org/officeDocument/2006/relationships/image" Target="media/image137.wmf"/><Relationship Id="rId328" Type="http://schemas.openxmlformats.org/officeDocument/2006/relationships/oleObject" Target="embeddings/oleObject174.bin"/><Relationship Id="rId349" Type="http://schemas.openxmlformats.org/officeDocument/2006/relationships/image" Target="media/image158.wmf"/><Relationship Id="rId88" Type="http://schemas.openxmlformats.org/officeDocument/2006/relationships/oleObject" Target="embeddings/oleObject44.bin"/><Relationship Id="rId111" Type="http://schemas.openxmlformats.org/officeDocument/2006/relationships/oleObject" Target="embeddings/oleObject58.bin"/><Relationship Id="rId132" Type="http://schemas.openxmlformats.org/officeDocument/2006/relationships/image" Target="media/image55.wmf"/><Relationship Id="rId153" Type="http://schemas.openxmlformats.org/officeDocument/2006/relationships/image" Target="media/image66.wmf"/><Relationship Id="rId174" Type="http://schemas.openxmlformats.org/officeDocument/2006/relationships/oleObject" Target="embeddings/oleObject90.bin"/><Relationship Id="rId195" Type="http://schemas.openxmlformats.org/officeDocument/2006/relationships/image" Target="media/image88.wmf"/><Relationship Id="rId209" Type="http://schemas.openxmlformats.org/officeDocument/2006/relationships/oleObject" Target="embeddings/oleObject108.bin"/><Relationship Id="rId360" Type="http://schemas.openxmlformats.org/officeDocument/2006/relationships/oleObject" Target="embeddings/oleObject190.bin"/><Relationship Id="rId381" Type="http://schemas.openxmlformats.org/officeDocument/2006/relationships/oleObject" Target="embeddings/oleObject203.bin"/><Relationship Id="rId416" Type="http://schemas.openxmlformats.org/officeDocument/2006/relationships/image" Target="media/image187.wmf"/><Relationship Id="rId220" Type="http://schemas.openxmlformats.org/officeDocument/2006/relationships/oleObject" Target="embeddings/oleObject114.bin"/><Relationship Id="rId241" Type="http://schemas.openxmlformats.org/officeDocument/2006/relationships/oleObject" Target="embeddings/oleObject125.bin"/><Relationship Id="rId437" Type="http://schemas.openxmlformats.org/officeDocument/2006/relationships/oleObject" Target="embeddings/oleObject233.bin"/><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image" Target="media/image26.wmf"/><Relationship Id="rId262" Type="http://schemas.openxmlformats.org/officeDocument/2006/relationships/image" Target="media/image120.wmf"/><Relationship Id="rId283" Type="http://schemas.openxmlformats.org/officeDocument/2006/relationships/oleObject" Target="embeddings/oleObject147.bin"/><Relationship Id="rId318" Type="http://schemas.openxmlformats.org/officeDocument/2006/relationships/oleObject" Target="embeddings/oleObject169.bin"/><Relationship Id="rId339" Type="http://schemas.openxmlformats.org/officeDocument/2006/relationships/image" Target="media/image153.wmf"/><Relationship Id="rId78" Type="http://schemas.openxmlformats.org/officeDocument/2006/relationships/oleObject" Target="embeddings/oleObject37.bin"/><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image" Target="media/image50.wmf"/><Relationship Id="rId143" Type="http://schemas.openxmlformats.org/officeDocument/2006/relationships/oleObject" Target="embeddings/oleObject76.bin"/><Relationship Id="rId164" Type="http://schemas.openxmlformats.org/officeDocument/2006/relationships/image" Target="media/image72.wmf"/><Relationship Id="rId185" Type="http://schemas.openxmlformats.org/officeDocument/2006/relationships/image" Target="media/image83.wmf"/><Relationship Id="rId350" Type="http://schemas.openxmlformats.org/officeDocument/2006/relationships/oleObject" Target="embeddings/oleObject185.bin"/><Relationship Id="rId371" Type="http://schemas.openxmlformats.org/officeDocument/2006/relationships/oleObject" Target="embeddings/oleObject196.bin"/><Relationship Id="rId406" Type="http://schemas.openxmlformats.org/officeDocument/2006/relationships/oleObject" Target="embeddings/oleObject217.bin"/><Relationship Id="rId9" Type="http://schemas.openxmlformats.org/officeDocument/2006/relationships/oleObject" Target="embeddings/oleObject1.bin"/><Relationship Id="rId210" Type="http://schemas.openxmlformats.org/officeDocument/2006/relationships/image" Target="media/image95.wmf"/><Relationship Id="rId392" Type="http://schemas.openxmlformats.org/officeDocument/2006/relationships/oleObject" Target="embeddings/oleObject210.bin"/><Relationship Id="rId427" Type="http://schemas.openxmlformats.org/officeDocument/2006/relationships/oleObject" Target="embeddings/oleObject228.bin"/><Relationship Id="rId448" Type="http://schemas.openxmlformats.org/officeDocument/2006/relationships/header" Target="header1.xml"/><Relationship Id="rId26" Type="http://schemas.openxmlformats.org/officeDocument/2006/relationships/oleObject" Target="embeddings/oleObject9.bin"/><Relationship Id="rId231" Type="http://schemas.openxmlformats.org/officeDocument/2006/relationships/image" Target="media/image105.wmf"/><Relationship Id="rId252" Type="http://schemas.openxmlformats.org/officeDocument/2006/relationships/image" Target="media/image115.wmf"/><Relationship Id="rId273" Type="http://schemas.openxmlformats.org/officeDocument/2006/relationships/oleObject" Target="embeddings/oleObject142.bin"/><Relationship Id="rId294" Type="http://schemas.openxmlformats.org/officeDocument/2006/relationships/oleObject" Target="embeddings/oleObject154.bin"/><Relationship Id="rId308" Type="http://schemas.openxmlformats.org/officeDocument/2006/relationships/oleObject" Target="embeddings/oleObject164.bin"/><Relationship Id="rId329" Type="http://schemas.openxmlformats.org/officeDocument/2006/relationships/image" Target="media/image148.wmf"/><Relationship Id="rId47" Type="http://schemas.openxmlformats.org/officeDocument/2006/relationships/oleObject" Target="embeddings/oleObject19.bin"/><Relationship Id="rId68" Type="http://schemas.openxmlformats.org/officeDocument/2006/relationships/oleObject" Target="embeddings/oleObject30.bin"/><Relationship Id="rId89" Type="http://schemas.openxmlformats.org/officeDocument/2006/relationships/image" Target="media/image38.wmf"/><Relationship Id="rId112" Type="http://schemas.openxmlformats.org/officeDocument/2006/relationships/oleObject" Target="embeddings/oleObject59.bin"/><Relationship Id="rId133" Type="http://schemas.openxmlformats.org/officeDocument/2006/relationships/oleObject" Target="embeddings/oleObject71.bin"/><Relationship Id="rId154" Type="http://schemas.openxmlformats.org/officeDocument/2006/relationships/oleObject" Target="embeddings/oleObject81.bin"/><Relationship Id="rId175" Type="http://schemas.openxmlformats.org/officeDocument/2006/relationships/image" Target="media/image78.wmf"/><Relationship Id="rId340" Type="http://schemas.openxmlformats.org/officeDocument/2006/relationships/oleObject" Target="embeddings/oleObject180.bin"/><Relationship Id="rId361" Type="http://schemas.openxmlformats.org/officeDocument/2006/relationships/image" Target="media/image164.wmf"/><Relationship Id="rId196" Type="http://schemas.openxmlformats.org/officeDocument/2006/relationships/oleObject" Target="embeddings/oleObject101.bin"/><Relationship Id="rId200" Type="http://schemas.openxmlformats.org/officeDocument/2006/relationships/oleObject" Target="embeddings/oleObject103.bin"/><Relationship Id="rId382" Type="http://schemas.openxmlformats.org/officeDocument/2006/relationships/image" Target="media/image172.wmf"/><Relationship Id="rId417" Type="http://schemas.openxmlformats.org/officeDocument/2006/relationships/oleObject" Target="embeddings/oleObject223.bin"/><Relationship Id="rId438" Type="http://schemas.openxmlformats.org/officeDocument/2006/relationships/oleObject" Target="embeddings/oleObject234.bin"/><Relationship Id="rId16" Type="http://schemas.openxmlformats.org/officeDocument/2006/relationships/oleObject" Target="embeddings/oleObject4.bin"/><Relationship Id="rId221" Type="http://schemas.openxmlformats.org/officeDocument/2006/relationships/image" Target="media/image100.wmf"/><Relationship Id="rId242" Type="http://schemas.openxmlformats.org/officeDocument/2006/relationships/image" Target="media/image110.wmf"/><Relationship Id="rId263" Type="http://schemas.openxmlformats.org/officeDocument/2006/relationships/oleObject" Target="embeddings/oleObject136.bin"/><Relationship Id="rId284" Type="http://schemas.openxmlformats.org/officeDocument/2006/relationships/oleObject" Target="embeddings/oleObject148.bin"/><Relationship Id="rId319" Type="http://schemas.openxmlformats.org/officeDocument/2006/relationships/image" Target="media/image143.wmf"/><Relationship Id="rId37" Type="http://schemas.openxmlformats.org/officeDocument/2006/relationships/oleObject" Target="embeddings/oleObject14.bin"/><Relationship Id="rId58" Type="http://schemas.openxmlformats.org/officeDocument/2006/relationships/oleObject" Target="embeddings/oleObject25.bin"/><Relationship Id="rId79" Type="http://schemas.openxmlformats.org/officeDocument/2006/relationships/image" Target="media/image35.wmf"/><Relationship Id="rId102" Type="http://schemas.openxmlformats.org/officeDocument/2006/relationships/oleObject" Target="embeddings/oleObject53.bin"/><Relationship Id="rId123" Type="http://schemas.openxmlformats.org/officeDocument/2006/relationships/oleObject" Target="embeddings/oleObject66.bin"/><Relationship Id="rId144" Type="http://schemas.openxmlformats.org/officeDocument/2006/relationships/image" Target="media/image61.png"/><Relationship Id="rId330" Type="http://schemas.openxmlformats.org/officeDocument/2006/relationships/oleObject" Target="embeddings/oleObject175.bin"/><Relationship Id="rId90" Type="http://schemas.openxmlformats.org/officeDocument/2006/relationships/oleObject" Target="embeddings/oleObject45.bin"/><Relationship Id="rId165" Type="http://schemas.openxmlformats.org/officeDocument/2006/relationships/oleObject" Target="embeddings/oleObject86.bin"/><Relationship Id="rId186" Type="http://schemas.openxmlformats.org/officeDocument/2006/relationships/oleObject" Target="embeddings/oleObject96.bin"/><Relationship Id="rId351" Type="http://schemas.openxmlformats.org/officeDocument/2006/relationships/image" Target="media/image159.wmf"/><Relationship Id="rId372" Type="http://schemas.openxmlformats.org/officeDocument/2006/relationships/oleObject" Target="embeddings/oleObject197.bin"/><Relationship Id="rId393" Type="http://schemas.openxmlformats.org/officeDocument/2006/relationships/image" Target="media/image176.wmf"/><Relationship Id="rId407" Type="http://schemas.openxmlformats.org/officeDocument/2006/relationships/oleObject" Target="embeddings/oleObject218.bin"/><Relationship Id="rId428" Type="http://schemas.openxmlformats.org/officeDocument/2006/relationships/image" Target="media/image193.wmf"/><Relationship Id="rId449" Type="http://schemas.openxmlformats.org/officeDocument/2006/relationships/header" Target="header2.xml"/><Relationship Id="rId211" Type="http://schemas.openxmlformats.org/officeDocument/2006/relationships/oleObject" Target="embeddings/oleObject109.bin"/><Relationship Id="rId232" Type="http://schemas.openxmlformats.org/officeDocument/2006/relationships/oleObject" Target="embeddings/oleObject120.bin"/><Relationship Id="rId253" Type="http://schemas.openxmlformats.org/officeDocument/2006/relationships/oleObject" Target="embeddings/oleObject131.bin"/><Relationship Id="rId274" Type="http://schemas.openxmlformats.org/officeDocument/2006/relationships/image" Target="media/image125.wmf"/><Relationship Id="rId295" Type="http://schemas.openxmlformats.org/officeDocument/2006/relationships/oleObject" Target="embeddings/oleObject155.bin"/><Relationship Id="rId309" Type="http://schemas.openxmlformats.org/officeDocument/2006/relationships/image" Target="media/image138.wmf"/><Relationship Id="rId27" Type="http://schemas.openxmlformats.org/officeDocument/2006/relationships/image" Target="media/image11.png"/><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image" Target="media/image47.wmf"/><Relationship Id="rId134" Type="http://schemas.openxmlformats.org/officeDocument/2006/relationships/image" Target="media/image56.wmf"/><Relationship Id="rId320" Type="http://schemas.openxmlformats.org/officeDocument/2006/relationships/oleObject" Target="embeddings/oleObject170.bin"/><Relationship Id="rId80" Type="http://schemas.openxmlformats.org/officeDocument/2006/relationships/oleObject" Target="embeddings/oleObject38.bin"/><Relationship Id="rId155" Type="http://schemas.openxmlformats.org/officeDocument/2006/relationships/image" Target="media/image67.wmf"/><Relationship Id="rId176" Type="http://schemas.openxmlformats.org/officeDocument/2006/relationships/oleObject" Target="embeddings/oleObject91.bin"/><Relationship Id="rId197" Type="http://schemas.openxmlformats.org/officeDocument/2006/relationships/image" Target="media/image89.wmf"/><Relationship Id="rId341" Type="http://schemas.openxmlformats.org/officeDocument/2006/relationships/image" Target="media/image154.wmf"/><Relationship Id="rId362" Type="http://schemas.openxmlformats.org/officeDocument/2006/relationships/oleObject" Target="embeddings/oleObject191.bin"/><Relationship Id="rId383" Type="http://schemas.openxmlformats.org/officeDocument/2006/relationships/oleObject" Target="embeddings/oleObject204.bin"/><Relationship Id="rId418" Type="http://schemas.openxmlformats.org/officeDocument/2006/relationships/image" Target="media/image188.wmf"/><Relationship Id="rId439" Type="http://schemas.openxmlformats.org/officeDocument/2006/relationships/image" Target="media/image198.wmf"/><Relationship Id="rId201" Type="http://schemas.openxmlformats.org/officeDocument/2006/relationships/image" Target="media/image91.wmf"/><Relationship Id="rId222" Type="http://schemas.openxmlformats.org/officeDocument/2006/relationships/oleObject" Target="embeddings/oleObject115.bin"/><Relationship Id="rId243" Type="http://schemas.openxmlformats.org/officeDocument/2006/relationships/oleObject" Target="embeddings/oleObject126.bin"/><Relationship Id="rId264" Type="http://schemas.openxmlformats.org/officeDocument/2006/relationships/image" Target="media/image121.wmf"/><Relationship Id="rId285" Type="http://schemas.openxmlformats.org/officeDocument/2006/relationships/image" Target="media/image130.wmf"/><Relationship Id="rId450" Type="http://schemas.openxmlformats.org/officeDocument/2006/relationships/footer" Target="footer1.xml"/><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image" Target="media/image43.wmf"/><Relationship Id="rId124" Type="http://schemas.openxmlformats.org/officeDocument/2006/relationships/image" Target="media/image51.wmf"/><Relationship Id="rId310" Type="http://schemas.openxmlformats.org/officeDocument/2006/relationships/oleObject" Target="embeddings/oleObject165.bin"/><Relationship Id="rId70" Type="http://schemas.openxmlformats.org/officeDocument/2006/relationships/oleObject" Target="embeddings/oleObject31.bin"/><Relationship Id="rId91" Type="http://schemas.openxmlformats.org/officeDocument/2006/relationships/image" Target="media/image39.wmf"/><Relationship Id="rId145" Type="http://schemas.openxmlformats.org/officeDocument/2006/relationships/image" Target="media/image62.wmf"/><Relationship Id="rId166" Type="http://schemas.openxmlformats.org/officeDocument/2006/relationships/image" Target="media/image73.wmf"/><Relationship Id="rId187" Type="http://schemas.openxmlformats.org/officeDocument/2006/relationships/image" Target="media/image84.wmf"/><Relationship Id="rId331" Type="http://schemas.openxmlformats.org/officeDocument/2006/relationships/image" Target="media/image149.wmf"/><Relationship Id="rId352" Type="http://schemas.openxmlformats.org/officeDocument/2006/relationships/oleObject" Target="embeddings/oleObject186.bin"/><Relationship Id="rId373" Type="http://schemas.openxmlformats.org/officeDocument/2006/relationships/oleObject" Target="embeddings/oleObject198.bin"/><Relationship Id="rId394" Type="http://schemas.openxmlformats.org/officeDocument/2006/relationships/oleObject" Target="embeddings/oleObject211.bin"/><Relationship Id="rId408" Type="http://schemas.openxmlformats.org/officeDocument/2006/relationships/image" Target="media/image183.wmf"/><Relationship Id="rId429" Type="http://schemas.openxmlformats.org/officeDocument/2006/relationships/oleObject" Target="embeddings/oleObject229.bin"/><Relationship Id="rId1" Type="http://schemas.openxmlformats.org/officeDocument/2006/relationships/numbering" Target="numbering.xml"/><Relationship Id="rId212" Type="http://schemas.openxmlformats.org/officeDocument/2006/relationships/oleObject" Target="embeddings/oleObject110.bin"/><Relationship Id="rId233" Type="http://schemas.openxmlformats.org/officeDocument/2006/relationships/image" Target="media/image106.wmf"/><Relationship Id="rId254" Type="http://schemas.openxmlformats.org/officeDocument/2006/relationships/image" Target="media/image116.wmf"/><Relationship Id="rId440" Type="http://schemas.openxmlformats.org/officeDocument/2006/relationships/oleObject" Target="embeddings/oleObject235.bin"/><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oleObject" Target="embeddings/oleObject60.bin"/><Relationship Id="rId275" Type="http://schemas.openxmlformats.org/officeDocument/2006/relationships/oleObject" Target="embeddings/oleObject143.bin"/><Relationship Id="rId296" Type="http://schemas.openxmlformats.org/officeDocument/2006/relationships/oleObject" Target="embeddings/oleObject156.bin"/><Relationship Id="rId300" Type="http://schemas.openxmlformats.org/officeDocument/2006/relationships/oleObject" Target="embeddings/oleObject160.bin"/><Relationship Id="rId60" Type="http://schemas.openxmlformats.org/officeDocument/2006/relationships/oleObject" Target="embeddings/oleObject26.bin"/><Relationship Id="rId81" Type="http://schemas.openxmlformats.org/officeDocument/2006/relationships/image" Target="media/image36.wmf"/><Relationship Id="rId135" Type="http://schemas.openxmlformats.org/officeDocument/2006/relationships/oleObject" Target="embeddings/oleObject72.bin"/><Relationship Id="rId156" Type="http://schemas.openxmlformats.org/officeDocument/2006/relationships/oleObject" Target="embeddings/oleObject82.bin"/><Relationship Id="rId177" Type="http://schemas.openxmlformats.org/officeDocument/2006/relationships/image" Target="media/image79.wmf"/><Relationship Id="rId198" Type="http://schemas.openxmlformats.org/officeDocument/2006/relationships/oleObject" Target="embeddings/oleObject102.bin"/><Relationship Id="rId321" Type="http://schemas.openxmlformats.org/officeDocument/2006/relationships/image" Target="media/image144.wmf"/><Relationship Id="rId342" Type="http://schemas.openxmlformats.org/officeDocument/2006/relationships/oleObject" Target="embeddings/oleObject181.bin"/><Relationship Id="rId363" Type="http://schemas.openxmlformats.org/officeDocument/2006/relationships/image" Target="media/image165.wmf"/><Relationship Id="rId384" Type="http://schemas.openxmlformats.org/officeDocument/2006/relationships/oleObject" Target="embeddings/oleObject205.bin"/><Relationship Id="rId419" Type="http://schemas.openxmlformats.org/officeDocument/2006/relationships/oleObject" Target="embeddings/oleObject224.bin"/><Relationship Id="rId202" Type="http://schemas.openxmlformats.org/officeDocument/2006/relationships/oleObject" Target="embeddings/oleObject104.bin"/><Relationship Id="rId223" Type="http://schemas.openxmlformats.org/officeDocument/2006/relationships/image" Target="media/image101.wmf"/><Relationship Id="rId244" Type="http://schemas.openxmlformats.org/officeDocument/2006/relationships/image" Target="media/image111.wmf"/><Relationship Id="rId430" Type="http://schemas.openxmlformats.org/officeDocument/2006/relationships/image" Target="media/image194.wmf"/><Relationship Id="rId18" Type="http://schemas.openxmlformats.org/officeDocument/2006/relationships/oleObject" Target="embeddings/oleObject5.bin"/><Relationship Id="rId39" Type="http://schemas.openxmlformats.org/officeDocument/2006/relationships/oleObject" Target="embeddings/oleObject15.bin"/><Relationship Id="rId265" Type="http://schemas.openxmlformats.org/officeDocument/2006/relationships/oleObject" Target="embeddings/oleObject137.bin"/><Relationship Id="rId286" Type="http://schemas.openxmlformats.org/officeDocument/2006/relationships/oleObject" Target="embeddings/oleObject149.bin"/><Relationship Id="rId451" Type="http://schemas.openxmlformats.org/officeDocument/2006/relationships/footer" Target="footer2.xml"/><Relationship Id="rId50" Type="http://schemas.openxmlformats.org/officeDocument/2006/relationships/oleObject" Target="embeddings/oleObject21.bin"/><Relationship Id="rId104" Type="http://schemas.openxmlformats.org/officeDocument/2006/relationships/oleObject" Target="embeddings/oleObject54.bin"/><Relationship Id="rId125" Type="http://schemas.openxmlformats.org/officeDocument/2006/relationships/oleObject" Target="embeddings/oleObject67.bin"/><Relationship Id="rId146" Type="http://schemas.openxmlformats.org/officeDocument/2006/relationships/oleObject" Target="embeddings/oleObject77.bin"/><Relationship Id="rId167" Type="http://schemas.openxmlformats.org/officeDocument/2006/relationships/oleObject" Target="embeddings/oleObject87.bin"/><Relationship Id="rId188" Type="http://schemas.openxmlformats.org/officeDocument/2006/relationships/oleObject" Target="embeddings/oleObject97.bin"/><Relationship Id="rId311" Type="http://schemas.openxmlformats.org/officeDocument/2006/relationships/image" Target="media/image139.wmf"/><Relationship Id="rId332" Type="http://schemas.openxmlformats.org/officeDocument/2006/relationships/oleObject" Target="embeddings/oleObject176.bin"/><Relationship Id="rId353" Type="http://schemas.openxmlformats.org/officeDocument/2006/relationships/image" Target="media/image160.wmf"/><Relationship Id="rId374" Type="http://schemas.openxmlformats.org/officeDocument/2006/relationships/oleObject" Target="embeddings/oleObject199.bin"/><Relationship Id="rId395" Type="http://schemas.openxmlformats.org/officeDocument/2006/relationships/image" Target="media/image177.wmf"/><Relationship Id="rId409" Type="http://schemas.openxmlformats.org/officeDocument/2006/relationships/oleObject" Target="embeddings/oleObject219.bin"/><Relationship Id="rId71" Type="http://schemas.openxmlformats.org/officeDocument/2006/relationships/oleObject" Target="embeddings/oleObject32.bin"/><Relationship Id="rId92" Type="http://schemas.openxmlformats.org/officeDocument/2006/relationships/oleObject" Target="embeddings/oleObject46.bin"/><Relationship Id="rId213" Type="http://schemas.openxmlformats.org/officeDocument/2006/relationships/image" Target="media/image96.wmf"/><Relationship Id="rId234" Type="http://schemas.openxmlformats.org/officeDocument/2006/relationships/oleObject" Target="embeddings/oleObject121.bin"/><Relationship Id="rId420" Type="http://schemas.openxmlformats.org/officeDocument/2006/relationships/image" Target="media/image189.wmf"/><Relationship Id="rId2" Type="http://schemas.openxmlformats.org/officeDocument/2006/relationships/styles" Target="styles.xml"/><Relationship Id="rId29" Type="http://schemas.openxmlformats.org/officeDocument/2006/relationships/oleObject" Target="embeddings/oleObject10.bin"/><Relationship Id="rId255" Type="http://schemas.openxmlformats.org/officeDocument/2006/relationships/oleObject" Target="embeddings/oleObject132.bin"/><Relationship Id="rId276" Type="http://schemas.openxmlformats.org/officeDocument/2006/relationships/image" Target="media/image126.wmf"/><Relationship Id="rId297" Type="http://schemas.openxmlformats.org/officeDocument/2006/relationships/oleObject" Target="embeddings/oleObject157.bin"/><Relationship Id="rId441" Type="http://schemas.openxmlformats.org/officeDocument/2006/relationships/oleObject" Target="embeddings/oleObject236.bin"/><Relationship Id="rId40" Type="http://schemas.openxmlformats.org/officeDocument/2006/relationships/image" Target="media/image18.wmf"/><Relationship Id="rId115" Type="http://schemas.openxmlformats.org/officeDocument/2006/relationships/oleObject" Target="embeddings/oleObject61.bin"/><Relationship Id="rId136" Type="http://schemas.openxmlformats.org/officeDocument/2006/relationships/image" Target="media/image57.wmf"/><Relationship Id="rId157" Type="http://schemas.openxmlformats.org/officeDocument/2006/relationships/image" Target="media/image68.wmf"/><Relationship Id="rId178" Type="http://schemas.openxmlformats.org/officeDocument/2006/relationships/oleObject" Target="embeddings/oleObject92.bin"/><Relationship Id="rId301" Type="http://schemas.openxmlformats.org/officeDocument/2006/relationships/oleObject" Target="embeddings/oleObject161.bin"/><Relationship Id="rId322" Type="http://schemas.openxmlformats.org/officeDocument/2006/relationships/oleObject" Target="embeddings/oleObject171.bin"/><Relationship Id="rId343" Type="http://schemas.openxmlformats.org/officeDocument/2006/relationships/image" Target="media/image155.wmf"/><Relationship Id="rId364" Type="http://schemas.openxmlformats.org/officeDocument/2006/relationships/oleObject" Target="embeddings/oleObject192.bin"/><Relationship Id="rId61" Type="http://schemas.openxmlformats.org/officeDocument/2006/relationships/image" Target="media/image28.wmf"/><Relationship Id="rId82" Type="http://schemas.openxmlformats.org/officeDocument/2006/relationships/oleObject" Target="embeddings/oleObject39.bin"/><Relationship Id="rId199" Type="http://schemas.openxmlformats.org/officeDocument/2006/relationships/image" Target="media/image90.wmf"/><Relationship Id="rId203" Type="http://schemas.openxmlformats.org/officeDocument/2006/relationships/image" Target="media/image92.wmf"/><Relationship Id="rId385" Type="http://schemas.openxmlformats.org/officeDocument/2006/relationships/oleObject" Target="embeddings/oleObject206.bin"/><Relationship Id="rId19" Type="http://schemas.openxmlformats.org/officeDocument/2006/relationships/image" Target="media/image7.wmf"/><Relationship Id="rId224" Type="http://schemas.openxmlformats.org/officeDocument/2006/relationships/oleObject" Target="embeddings/oleObject116.bin"/><Relationship Id="rId245" Type="http://schemas.openxmlformats.org/officeDocument/2006/relationships/oleObject" Target="embeddings/oleObject127.bin"/><Relationship Id="rId266" Type="http://schemas.openxmlformats.org/officeDocument/2006/relationships/image" Target="media/image122.wmf"/><Relationship Id="rId287" Type="http://schemas.openxmlformats.org/officeDocument/2006/relationships/image" Target="media/image131.wmf"/><Relationship Id="rId410" Type="http://schemas.openxmlformats.org/officeDocument/2006/relationships/image" Target="media/image184.wmf"/><Relationship Id="rId431" Type="http://schemas.openxmlformats.org/officeDocument/2006/relationships/oleObject" Target="embeddings/oleObject230.bin"/><Relationship Id="rId452" Type="http://schemas.openxmlformats.org/officeDocument/2006/relationships/header" Target="header3.xml"/><Relationship Id="rId30" Type="http://schemas.openxmlformats.org/officeDocument/2006/relationships/image" Target="media/image13.wmf"/><Relationship Id="rId105" Type="http://schemas.openxmlformats.org/officeDocument/2006/relationships/image" Target="media/image44.wmf"/><Relationship Id="rId126" Type="http://schemas.openxmlformats.org/officeDocument/2006/relationships/image" Target="media/image52.wmf"/><Relationship Id="rId147" Type="http://schemas.openxmlformats.org/officeDocument/2006/relationships/image" Target="media/image63.wmf"/><Relationship Id="rId168" Type="http://schemas.openxmlformats.org/officeDocument/2006/relationships/image" Target="media/image74.wmf"/><Relationship Id="rId312" Type="http://schemas.openxmlformats.org/officeDocument/2006/relationships/oleObject" Target="embeddings/oleObject166.bin"/><Relationship Id="rId333" Type="http://schemas.openxmlformats.org/officeDocument/2006/relationships/image" Target="media/image150.wmf"/><Relationship Id="rId354" Type="http://schemas.openxmlformats.org/officeDocument/2006/relationships/oleObject" Target="embeddings/oleObject187.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0.wmf"/><Relationship Id="rId189" Type="http://schemas.openxmlformats.org/officeDocument/2006/relationships/image" Target="media/image85.wmf"/><Relationship Id="rId375" Type="http://schemas.openxmlformats.org/officeDocument/2006/relationships/image" Target="media/image169.wmf"/><Relationship Id="rId396" Type="http://schemas.openxmlformats.org/officeDocument/2006/relationships/oleObject" Target="embeddings/oleObject212.bin"/><Relationship Id="rId3" Type="http://schemas.microsoft.com/office/2007/relationships/stylesWithEffects" Target="stylesWithEffects.xml"/><Relationship Id="rId214" Type="http://schemas.openxmlformats.org/officeDocument/2006/relationships/oleObject" Target="embeddings/oleObject111.bin"/><Relationship Id="rId235" Type="http://schemas.openxmlformats.org/officeDocument/2006/relationships/image" Target="media/image107.wmf"/><Relationship Id="rId256" Type="http://schemas.openxmlformats.org/officeDocument/2006/relationships/image" Target="media/image117.wmf"/><Relationship Id="rId277" Type="http://schemas.openxmlformats.org/officeDocument/2006/relationships/oleObject" Target="embeddings/oleObject144.bin"/><Relationship Id="rId298" Type="http://schemas.openxmlformats.org/officeDocument/2006/relationships/oleObject" Target="embeddings/oleObject158.bin"/><Relationship Id="rId400" Type="http://schemas.openxmlformats.org/officeDocument/2006/relationships/oleObject" Target="embeddings/oleObject214.bin"/><Relationship Id="rId421" Type="http://schemas.openxmlformats.org/officeDocument/2006/relationships/oleObject" Target="embeddings/oleObject225.bin"/><Relationship Id="rId442" Type="http://schemas.openxmlformats.org/officeDocument/2006/relationships/image" Target="media/image199.wmf"/><Relationship Id="rId116" Type="http://schemas.openxmlformats.org/officeDocument/2006/relationships/oleObject" Target="embeddings/oleObject62.bin"/><Relationship Id="rId137" Type="http://schemas.openxmlformats.org/officeDocument/2006/relationships/oleObject" Target="embeddings/oleObject73.bin"/><Relationship Id="rId158" Type="http://schemas.openxmlformats.org/officeDocument/2006/relationships/oleObject" Target="embeddings/oleObject83.bin"/><Relationship Id="rId302" Type="http://schemas.openxmlformats.org/officeDocument/2006/relationships/image" Target="media/image134.png"/><Relationship Id="rId323" Type="http://schemas.openxmlformats.org/officeDocument/2006/relationships/image" Target="media/image145.wmf"/><Relationship Id="rId344" Type="http://schemas.openxmlformats.org/officeDocument/2006/relationships/oleObject" Target="embeddings/oleObject182.bin"/><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oleObject" Target="embeddings/oleObject40.bin"/><Relationship Id="rId179" Type="http://schemas.openxmlformats.org/officeDocument/2006/relationships/image" Target="media/image80.wmf"/><Relationship Id="rId365" Type="http://schemas.openxmlformats.org/officeDocument/2006/relationships/image" Target="media/image166.wmf"/><Relationship Id="rId386" Type="http://schemas.openxmlformats.org/officeDocument/2006/relationships/image" Target="media/image173.wmf"/><Relationship Id="rId190" Type="http://schemas.openxmlformats.org/officeDocument/2006/relationships/oleObject" Target="embeddings/oleObject98.bin"/><Relationship Id="rId204" Type="http://schemas.openxmlformats.org/officeDocument/2006/relationships/oleObject" Target="embeddings/oleObject105.bin"/><Relationship Id="rId225" Type="http://schemas.openxmlformats.org/officeDocument/2006/relationships/image" Target="media/image102.wmf"/><Relationship Id="rId246" Type="http://schemas.openxmlformats.org/officeDocument/2006/relationships/image" Target="media/image112.wmf"/><Relationship Id="rId267" Type="http://schemas.openxmlformats.org/officeDocument/2006/relationships/oleObject" Target="embeddings/oleObject138.bin"/><Relationship Id="rId288" Type="http://schemas.openxmlformats.org/officeDocument/2006/relationships/oleObject" Target="embeddings/oleObject150.bin"/><Relationship Id="rId411" Type="http://schemas.openxmlformats.org/officeDocument/2006/relationships/oleObject" Target="embeddings/oleObject220.bin"/><Relationship Id="rId432" Type="http://schemas.openxmlformats.org/officeDocument/2006/relationships/image" Target="media/image195.wmf"/><Relationship Id="rId453" Type="http://schemas.openxmlformats.org/officeDocument/2006/relationships/footer" Target="footer3.xml"/><Relationship Id="rId106" Type="http://schemas.openxmlformats.org/officeDocument/2006/relationships/oleObject" Target="embeddings/oleObject55.bin"/><Relationship Id="rId127" Type="http://schemas.openxmlformats.org/officeDocument/2006/relationships/oleObject" Target="embeddings/oleObject68.bin"/><Relationship Id="rId313" Type="http://schemas.openxmlformats.org/officeDocument/2006/relationships/image" Target="media/image140.wmf"/><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oleObject" Target="embeddings/oleObject22.bin"/><Relationship Id="rId73" Type="http://schemas.openxmlformats.org/officeDocument/2006/relationships/oleObject" Target="embeddings/oleObject34.bin"/><Relationship Id="rId94" Type="http://schemas.openxmlformats.org/officeDocument/2006/relationships/oleObject" Target="embeddings/oleObject47.bin"/><Relationship Id="rId148" Type="http://schemas.openxmlformats.org/officeDocument/2006/relationships/oleObject" Target="embeddings/oleObject78.bin"/><Relationship Id="rId169" Type="http://schemas.openxmlformats.org/officeDocument/2006/relationships/oleObject" Target="embeddings/oleObject88.bin"/><Relationship Id="rId334" Type="http://schemas.openxmlformats.org/officeDocument/2006/relationships/oleObject" Target="embeddings/oleObject177.bin"/><Relationship Id="rId355" Type="http://schemas.openxmlformats.org/officeDocument/2006/relationships/image" Target="media/image161.wmf"/><Relationship Id="rId376" Type="http://schemas.openxmlformats.org/officeDocument/2006/relationships/oleObject" Target="embeddings/oleObject200.bin"/><Relationship Id="rId397" Type="http://schemas.openxmlformats.org/officeDocument/2006/relationships/image" Target="media/image178.wmf"/><Relationship Id="rId4" Type="http://schemas.openxmlformats.org/officeDocument/2006/relationships/settings" Target="settings.xml"/><Relationship Id="rId180" Type="http://schemas.openxmlformats.org/officeDocument/2006/relationships/oleObject" Target="embeddings/oleObject93.bin"/><Relationship Id="rId215" Type="http://schemas.openxmlformats.org/officeDocument/2006/relationships/image" Target="media/image97.wmf"/><Relationship Id="rId236" Type="http://schemas.openxmlformats.org/officeDocument/2006/relationships/oleObject" Target="embeddings/oleObject122.bin"/><Relationship Id="rId257" Type="http://schemas.openxmlformats.org/officeDocument/2006/relationships/oleObject" Target="embeddings/oleObject133.bin"/><Relationship Id="rId278" Type="http://schemas.openxmlformats.org/officeDocument/2006/relationships/image" Target="media/image127.wmf"/><Relationship Id="rId401" Type="http://schemas.openxmlformats.org/officeDocument/2006/relationships/image" Target="media/image180.wmf"/><Relationship Id="rId422" Type="http://schemas.openxmlformats.org/officeDocument/2006/relationships/image" Target="media/image190.wmf"/><Relationship Id="rId443" Type="http://schemas.openxmlformats.org/officeDocument/2006/relationships/oleObject" Target="embeddings/oleObject237.bin"/><Relationship Id="rId303" Type="http://schemas.openxmlformats.org/officeDocument/2006/relationships/image" Target="media/image135.wmf"/><Relationship Id="rId42" Type="http://schemas.openxmlformats.org/officeDocument/2006/relationships/image" Target="media/image19.wmf"/><Relationship Id="rId84" Type="http://schemas.openxmlformats.org/officeDocument/2006/relationships/oleObject" Target="embeddings/oleObject41.bin"/><Relationship Id="rId138" Type="http://schemas.openxmlformats.org/officeDocument/2006/relationships/image" Target="media/image58.wmf"/><Relationship Id="rId345" Type="http://schemas.openxmlformats.org/officeDocument/2006/relationships/image" Target="media/image156.wmf"/><Relationship Id="rId387" Type="http://schemas.openxmlformats.org/officeDocument/2006/relationships/oleObject" Target="embeddings/oleObject207.bin"/><Relationship Id="rId191" Type="http://schemas.openxmlformats.org/officeDocument/2006/relationships/image" Target="media/image86.wmf"/><Relationship Id="rId205" Type="http://schemas.openxmlformats.org/officeDocument/2006/relationships/oleObject" Target="embeddings/oleObject106.bin"/><Relationship Id="rId247" Type="http://schemas.openxmlformats.org/officeDocument/2006/relationships/oleObject" Target="embeddings/oleObject128.bin"/><Relationship Id="rId412" Type="http://schemas.openxmlformats.org/officeDocument/2006/relationships/image" Target="media/image185.wmf"/><Relationship Id="rId107" Type="http://schemas.openxmlformats.org/officeDocument/2006/relationships/image" Target="media/image45.wmf"/><Relationship Id="rId289" Type="http://schemas.openxmlformats.org/officeDocument/2006/relationships/image" Target="media/image132.wmf"/><Relationship Id="rId454" Type="http://schemas.openxmlformats.org/officeDocument/2006/relationships/fontTable" Target="fontTable.xml"/><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image" Target="media/image64.wmf"/><Relationship Id="rId314" Type="http://schemas.openxmlformats.org/officeDocument/2006/relationships/oleObject" Target="embeddings/oleObject167.bin"/><Relationship Id="rId356" Type="http://schemas.openxmlformats.org/officeDocument/2006/relationships/oleObject" Target="embeddings/oleObject188.bin"/><Relationship Id="rId398" Type="http://schemas.openxmlformats.org/officeDocument/2006/relationships/oleObject" Target="embeddings/oleObject213.bin"/><Relationship Id="rId95" Type="http://schemas.openxmlformats.org/officeDocument/2006/relationships/oleObject" Target="embeddings/oleObject48.bin"/><Relationship Id="rId160" Type="http://schemas.openxmlformats.org/officeDocument/2006/relationships/image" Target="media/image70.wmf"/><Relationship Id="rId216" Type="http://schemas.openxmlformats.org/officeDocument/2006/relationships/oleObject" Target="embeddings/oleObject112.bin"/><Relationship Id="rId423" Type="http://schemas.openxmlformats.org/officeDocument/2006/relationships/oleObject" Target="embeddings/oleObject226.bin"/><Relationship Id="rId258" Type="http://schemas.openxmlformats.org/officeDocument/2006/relationships/image" Target="media/image118.wmf"/><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image" Target="media/image48.wmf"/><Relationship Id="rId325" Type="http://schemas.openxmlformats.org/officeDocument/2006/relationships/image" Target="media/image146.wmf"/><Relationship Id="rId367" Type="http://schemas.openxmlformats.org/officeDocument/2006/relationships/image" Target="media/image167.wmf"/><Relationship Id="rId171" Type="http://schemas.openxmlformats.org/officeDocument/2006/relationships/oleObject" Target="embeddings/oleObject89.bin"/><Relationship Id="rId227" Type="http://schemas.openxmlformats.org/officeDocument/2006/relationships/image" Target="media/image103.wmf"/><Relationship Id="rId269" Type="http://schemas.openxmlformats.org/officeDocument/2006/relationships/oleObject" Target="embeddings/oleObject140.bin"/><Relationship Id="rId434" Type="http://schemas.openxmlformats.org/officeDocument/2006/relationships/image" Target="media/image196.wmf"/><Relationship Id="rId33" Type="http://schemas.openxmlformats.org/officeDocument/2006/relationships/oleObject" Target="embeddings/oleObject12.bin"/><Relationship Id="rId129" Type="http://schemas.openxmlformats.org/officeDocument/2006/relationships/oleObject" Target="embeddings/oleObject69.bin"/><Relationship Id="rId280" Type="http://schemas.openxmlformats.org/officeDocument/2006/relationships/image" Target="media/image128.wmf"/><Relationship Id="rId336" Type="http://schemas.openxmlformats.org/officeDocument/2006/relationships/oleObject" Target="embeddings/oleObject178.bin"/><Relationship Id="rId75" Type="http://schemas.openxmlformats.org/officeDocument/2006/relationships/image" Target="media/image33.wmf"/><Relationship Id="rId140" Type="http://schemas.openxmlformats.org/officeDocument/2006/relationships/image" Target="media/image59.wmf"/><Relationship Id="rId182" Type="http://schemas.openxmlformats.org/officeDocument/2006/relationships/oleObject" Target="embeddings/oleObject94.bin"/><Relationship Id="rId378" Type="http://schemas.openxmlformats.org/officeDocument/2006/relationships/oleObject" Target="embeddings/oleObject201.bin"/><Relationship Id="rId403" Type="http://schemas.openxmlformats.org/officeDocument/2006/relationships/image" Target="media/image181.wmf"/></Relationships>
</file>

<file path=word/_rels/header1.xml.rels><?xml version="1.0" encoding="UTF-8" standalone="yes"?>
<Relationships xmlns="http://schemas.openxmlformats.org/package/2006/relationships"><Relationship Id="rId1" Type="http://schemas.openxmlformats.org/officeDocument/2006/relationships/image" Target="media/image202.png"/></Relationships>
</file>

<file path=word/_rels/header2.xml.rels><?xml version="1.0" encoding="UTF-8" standalone="yes"?>
<Relationships xmlns="http://schemas.openxmlformats.org/package/2006/relationships"><Relationship Id="rId1" Type="http://schemas.openxmlformats.org/officeDocument/2006/relationships/image" Target="media/image202.png"/></Relationships>
</file>

<file path=word/_rels/header3.xml.rels><?xml version="1.0" encoding="UTF-8" standalone="yes"?>
<Relationships xmlns="http://schemas.openxmlformats.org/package/2006/relationships"><Relationship Id="rId1" Type="http://schemas.openxmlformats.org/officeDocument/2006/relationships/image" Target="media/image20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3952</Words>
  <Characters>22530</Characters>
  <Application>Microsoft Office Word</Application>
  <DocSecurity>0</DocSecurity>
  <Lines>187</Lines>
  <Paragraphs>52</Paragraphs>
  <ScaleCrop>false</ScaleCrop>
  <Company/>
  <LinksUpToDate>false</LinksUpToDate>
  <CharactersWithSpaces>26430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dc:creator>
  <cp:lastModifiedBy>xd</cp:lastModifiedBy>
  <cp:revision>2</cp:revision>
  <cp:lastPrinted>2017-12-23T08:12:00Z</cp:lastPrinted>
  <dcterms:created xsi:type="dcterms:W3CDTF">2017-12-23T09:40:00Z</dcterms:created>
  <dcterms:modified xsi:type="dcterms:W3CDTF">2017-12-23T09:40:00Z</dcterms:modified>
</cp:coreProperties>
</file>